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ATA/553/2007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https://mcp.opencaselaw.ch/entscheid/ge_gerichte_ATA_553_2007</w:t>
      </w:r>
    </w:p>
    <w:p>
      <w:r>
        <w:t>FR: GE_GERICHTE ATA/553/2007 du 30 octobre 2007</w:t>
      </w:r>
    </w:p>
    <w:p>
      <w:r>
        <w:t>IT: GE_GERICHTE ATA/553/2007 del 30 ottobre 2007</w:t>
      </w:r>
    </w:p>
    <w:p>
      <w:pPr>
        <w:pStyle w:val="Heading2"/>
      </w:pPr>
      <w:r>
        <w:t>Volltext</w:t>
      </w:r>
    </w:p>
    <w:p>
      <w:r>
        <w:t>!" # $%</w:t>
      </w:r>
    </w:p>
    <w:p>
      <w:r>
        <w:t>%#$ &amp;&amp;&amp;&amp;&amp;&amp;</w:t>
      </w:r>
    </w:p>
    <w:p>
      <w:r>
        <w:t>'( '')) ''' (*)</w:t>
      </w:r>
    </w:p>
    <w:p>
      <w:r>
        <w:t>!"# "!$%#"!&amp;&amp;$ ' '(</w:t>
      </w:r>
    </w:p>
    <w:p>
      <w:r>
        <w:t>)*++++++,-'./.,0***-1*2(**3 40* * 5-6* 07* -8* 4* 9-07'../( !(</w:t>
      </w:r>
    </w:p>
    <w:p>
      <w:r>
        <w:t>!/ 0* !&amp;&amp;$ 1 &amp;&amp;69',***535* :;* * 5-6*( 8*5-4,5*5* 4*8**0-8-60*5*(? 40*=5 86-*-*( 324*4*@*, 4-*4(8*-4*6442*0*A 34@ *48 1 'B,9&amp; 0@ A* 7*@ * 8*7* *-C-: *4-*- ***A*853*'$*-! *A--***@'.-07'.#%F E/B'(&amp;'H( -0**0*40*-**0*( *-*4 0?- A* -- )( ++++++, 1 5* * * 40* 4- 4 -** !' 7 '..., '' ?* !&amp;&amp;' /407!&amp;&amp;'( ,3*--5*A*37?35*04 -** . I !&amp;&amp;#( A*, 75* # ?* !&amp;&amp;$, )(++++++3-8*45*7*4A*4**( B(</w:t>
      </w:r>
    </w:p>
    <w:p>
      <w:r>
        <w:t>4-!'?*!&amp;&amp;$,)(++++++-** 4@*70***A(*4A*(*40* * 4* -*2 47@0 3 4A*( E 04 *3*5(24- =3**0*15*1&amp;#6&amp;&amp;4A*4*0* 5***AA-004***5**AA- 6*4A0(4*5*'#&amp;J04?( E3*-*4*5-40**,*4*5*( A*,*-* *7--548*0*-1E(</w:t>
      </w:r>
    </w:p>
    <w:p>
      <w:r>
        <w:t>7( 4- E **=-=3 32&amp;,% , 4*3AA*44*8()K03*-*5--=3*05* 5- , 4 0&gt;* 3-* 4 27( *@ **A85(E 5*0?-0**00-8*0* A*--(</w:t>
      </w:r>
    </w:p>
    <w:p>
      <w:r>
        <w:t>( 03*,*--543** 33*4-4-( $(</w:t>
      </w:r>
    </w:p>
    <w:p>
      <w:r>
        <w:t>4@ 0*4 * 8-- =3 5* 5*,*44=34-4-35*--5( !&amp;407!&amp;&amp;/,5*5**A0-?8--8-=3 5*5*--*8*A*-%0!&amp;&amp;/1)(++++++*A* 4-*-=35*--4 * F( 9' ( ' H, 3 1 * 5** 5* * 001K1*038*A;-=5-6* *, F : '!/ 9&amp;! *(94(9&amp;9M "!B$"!&amp;&amp;/'#0*!&amp;&amp;/M "$9"!&amp;&amp;/$A-5*!&amp;&amp;/HA85(**0K0*,4 6 = 7* =3 3*-- *5-6*432*4A**04, E ,44-**,34AA*0004( -=, 4*00*-*40*A*2-1 =0*( $(</w:t>
      </w:r>
    </w:p>
    <w:p>
      <w:r>
        <w:t>3***8,-00N:'#&amp;( 0*168 F(%/ H( OOOOO + ') ' ,-./0 1 -57*?-!'?*!&amp;&amp;$4)*++++++ -**5*07*5*8*'B?*!&amp;&amp;$** 40**4-*=0*M</w:t>
      </w:r>
    </w:p>
    <w:p>
      <w:r>
        <w:t>#"# "!$%#"!&amp;&amp;$ ./%1 304*0M A*21=0*-*40**M -A0-**'B?*!&amp;&amp;$4*45*07* 5*8*A*044M 0168-00N:'#&amp;( M * =, A0-0 2 * %! *5 * A-- *7 A--'/?*!&amp;&amp;#F: E'/9(''&amp;H,4-K4K4- ? =* *5 *A** 4 5 *7 A--, 4 5* 0*@*47*M0-0****=*, 0*A0&lt;454*80*M* *K-*7A--,'&amp;&amp;&amp;'B,45*445* -*= 2 ** L* B! :( 4- K 4*@ 4* , *5=- 00 0&lt; 45, *5 K ?* 1 L5*M 00*=4-K1)*++++++,5*07* 5*8***=31LAA*A--1( E*-8G)(&lt;6@,4-*,)0N*,?8( 0*70***AG 8AA*@ ?*G</w:t>
      </w:r>
    </w:p>
    <w:p>
      <w:r>
        <w:t>(* E*8*</w:t>
      </w:r>
    </w:p>
    <w:p>
      <w:r>
        <w:t>4-*G</w:t>
      </w:r>
    </w:p>
    <w:p>
      <w:r>
        <w:t>:(&lt;6@</w:t>
      </w:r>
    </w:p>
    <w:p>
      <w:r>
        <w:t>4*A0K--00*=-24*(</w:t>
      </w:r>
    </w:p>
    <w:p>
      <w:r>
        <w:t>@5,</w:t>
      </w:r>
    </w:p>
    <w:p>
      <w:r>
        <w:t>8AA*@G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