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ATA/552/2007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https://mcp.opencaselaw.ch/entscheid/ge_gerichte_ATA_552_2007</w:t>
      </w:r>
    </w:p>
    <w:p>
      <w:r>
        <w:t>FR: GE_GERICHTE ATA/552/2007 du 30 octobre 2007</w:t>
      </w:r>
    </w:p>
    <w:p>
      <w:r>
        <w:t>IT: GE_GERICHTE ATA/552/2007 del 30 ottobre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%%&amp;'''''' !!"# $%"</w:t>
      </w:r>
    </w:p>
    <w:p>
      <w:r>
        <w:t>"</w:t>
      </w:r>
    </w:p>
    <w:p>
      <w:r>
        <w:t>() ((** ((( )+*</w:t>
      </w:r>
    </w:p>
    <w:p>
      <w:r>
        <w:t>&amp;'()&amp; ('*+,('**- ( ./</w:t>
      </w:r>
    </w:p>
    <w:p>
      <w:r>
        <w:t>!0111111$.2,,$ "0###34%/ # # 50#"# 6"##'7# '**./ '/</w:t>
      </w:r>
    </w:p>
    <w:p>
      <w:r>
        <w:t>-7%#'**-$## %"# 5 "" . # # #" 8/ " 95 "%# %"# 6:$ "0";## %" 5%"# #00 #8 % "35#4%"# / "640 111111$9# 60# +* 7%# '**-$ 9# 0# 95# # " %:#9 #"-7%#'**-/ %:$# "%# 111111%# @ " % #"$ 0@09!0111111$0" # 111111 A(.-E+('**-D 9 %# "; %#" #"6%46# #"" #4 %#" #"%"#</w:t>
      </w:r>
    </w:p>
    <w:p>
      <w:r>
        <w:t>&amp;+()&amp; ('*+,('**- 5# "030&gt;8)**/&amp;/ "" # % 8?**/&amp;0#3:6C /#0# "&gt;8)**/&amp;"3!01111113:65</w:t>
      </w:r>
    </w:p>
    <w:p>
      <w:r>
        <w:t>4%A /E, D/</w:t>
      </w:r>
    </w:p>
    <w:p>
      <w:r>
        <w:t>KKKKK , (* ( -.%/&amp;0 %; " # 7 ' 7#'**- !0 111111 " ##"%# "0";# %#6 #"?0#'**-##6# 8?**/&amp;J "3!0111111#0# "&gt;8)**/&amp;3:65</w:t>
      </w:r>
    </w:p>
    <w:p>
      <w:r>
        <w:t>4%J # 9$ " # "$76/ "0#;0## #&lt;B 6&lt;&lt;#4&amp;7# B</w:t>
      </w:r>
    </w:p>
    <w:p>
      <w:r>
        <w:t>/#"&amp;C#6#</w:t>
      </w:r>
    </w:p>
    <w:p>
      <w:r>
        <w:t># B</w:t>
      </w:r>
    </w:p>
    <w:p>
      <w:r>
        <w:t>8/H:4</w:t>
      </w:r>
    </w:p>
    <w:p>
      <w:r>
        <w:t>"#"&lt;"0 @ "00#9= #/</w:t>
      </w:r>
    </w:p>
    <w:p>
      <w:r>
        <w:t>4%$</w:t>
      </w:r>
    </w:p>
    <w:p>
      <w:r>
        <w:t>6&lt;&lt;#4B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