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ATA/552/2006 vom 17. Oktober 2006</w:t>
      </w:r>
    </w:p>
    <w:p>
      <w:r>
        <w:t>GE Cour de justice, 2006-10-17, DE</w:t>
      </w:r>
    </w:p>
    <w:p>
      <w:r>
        <w:rPr>
          <w:b/>
        </w:rPr>
        <w:t xml:space="preserve">Quelle: </w:t>
      </w:r>
      <w:r>
        <w:t>https://mcp.opencaselaw.ch/entscheid/ge_gerichte_ATA_552_2006</w:t>
      </w:r>
    </w:p>
    <w:p>
      <w:r>
        <w:t>FR: GE_GERICHTE ATA/552/2006 du 17 octobre 2006</w:t>
      </w:r>
    </w:p>
    <w:p>
      <w:r>
        <w:t>IT: GE_GERICHTE ATA/552/2006 del 17 ottobre 2006</w:t>
      </w:r>
    </w:p>
    <w:p>
      <w:pPr>
        <w:pStyle w:val="Heading2"/>
      </w:pPr>
      <w:r>
        <w:t>Regeste</w:t>
      </w:r>
    </w:p>
    <w:p>
      <w:r>
        <w:t>Résumé: Qualité pour recourir déniée à une société qui se prétend touchée par un courrier du Conseil d'Etat adressé à une société tierce qui, suite à cette correspondance, met fin à des négociations visant la conclusion d'un bail avec la société recourante. Qualité déniée au motif que la recourante n'est pas touchée directement par ledit courrier, mais uniquement par ricochet.</w:t>
      </w:r>
    </w:p>
    <w:p>
      <w:pPr>
        <w:pStyle w:val="Heading2"/>
      </w:pPr>
      <w:r>
        <w:t>Volltext</w:t>
      </w:r>
    </w:p>
    <w:p>
      <w:r>
        <w:t>!</w:t>
      </w:r>
    </w:p>
    <w:p>
      <w:r>
        <w:t>"## !" #$%&amp; &amp; $ %" !#%#$%&amp;</w:t>
      </w:r>
    </w:p>
    <w:p>
      <w:r>
        <w:t>'()*' )((+,)(--*</w:t>
      </w:r>
    </w:p>
    <w:p>
      <w:r>
        <w:t>+.</w:t>
      </w:r>
    </w:p>
    <w:p>
      <w:r>
        <w:t>##/0. .1#23##/&amp;&amp;# 4 &amp;# &amp;5/ &amp;# # ## 6# &amp;//7#" &amp; 2%#,/#+,,8. (.</w:t>
      </w:r>
    </w:p>
    <w:p>
      <w:r>
        <w:t>$&amp;7 9: $% /#% 7# &amp;# #//&amp;7##. ;.</w:t>
      </w:r>
    </w:p>
    <w:p>
      <w:r>
        <w:t>&amp;# &amp;# # # #//7 &amp; # &amp; #7? #/ /## #@$&amp;@&amp;// &amp;# " # 1#'2 3 4 A (BBB-'8C-$&amp; (D#+,E*&amp;# 9 . C.</w:t>
      </w:r>
    </w:p>
    <w:p>
      <w:r>
        <w:t>(--C$ &amp;# F:&amp;GG # 0. . 1#'2 3 9 # F:&amp;GG4$ &amp;# # A +88 &amp;// '5$# H&amp;8$%&amp;/ # # #1&amp;+&lt;8 9% !&amp;6#4$ "# / I/6/ $ I"#/ &amp;6/ 1&amp; &amp;/ &amp; @ / &amp; #&amp; :&amp;&amp;6# 9#@&amp;/ #&amp;4 &amp;# #&amp;&amp; ##//7. 8.</w:t>
      </w:r>
    </w:p>
    <w:p>
      <w:r>
        <w:t>J (+D%#(--C$&amp;#9 &amp;#9# #&amp; &amp;/ H&amp; %&amp;/ # # # 7? #/ &lt; &amp; #$ @ A (,9(;C '8C; &amp;% #'/J/ 8 /(--;. *.</w:t>
      </w:r>
    </w:p>
    <w:p>
      <w:r>
        <w:t>92$7? #/ %# %&amp;&lt; #%# # # #. B.</w:t>
      </w:r>
    </w:p>
    <w:p>
      <w:r>
        <w:t>D%#(--C$# &amp;# #&amp; &amp;. E.</w:t>
      </w:r>
    </w:p>
    <w:p>
      <w:r>
        <w:t>/7 (--C$ &amp;# &amp; K/7 #&amp; #&amp; 0. .1#'23&amp; K/74$ 7#&lt;2%CB$&amp; 0 '&amp;6$ &amp;%##/&amp;#/ &amp; /## #@ 9#//7&lt;&amp; ## &amp; . ,.</w:t>
      </w:r>
    </w:p>
    <w:p>
      <w:r>
        <w:t>&amp;# #&amp;&amp; #9 #%&lt; %$&amp; K /7 9 &amp; % # 9#/ #&amp;.</w:t>
      </w:r>
    </w:p>
    <w:p>
      <w:r>
        <w:t>&amp; % 9 # F:&amp;GG &amp; @ #%# 9#//7# L&amp;+&lt;89%!&amp;6#$ / &amp; &amp; #&amp;.</w:t>
      </w:r>
    </w:p>
    <w:p>
      <w:r>
        <w:t>';)*' )((+,)(--* +-.</w:t>
      </w:r>
    </w:p>
    <w:p>
      <w:r>
        <w:t># &amp;/79&amp;$9 #F:&amp;GG&amp;$% # #&amp;$ / 9 &amp;# #&amp; &amp; # &amp;// # A,E8C+)(. ++.</w:t>
      </w:r>
    </w:p>
    <w:p>
      <w:r>
        <w:t>/J/#&amp;$&amp; K/7 &amp; %&amp;# 9 D &amp;#/ #&amp;. +(.</w:t>
      </w:r>
    </w:p>
    <w:p>
      <w:r>
        <w:t>0# L:6"#&amp; #&lt; &amp;#&amp;$(;&amp;%/7(--8$ &amp;#9 &lt;!&amp;#&amp;:5$# &amp; K/7$ &amp;#&amp; # #% 3</w:t>
      </w:r>
    </w:p>
    <w:p>
      <w:r>
        <w:t>M!&amp;## $</w:t>
      </w:r>
    </w:p>
    <w:p>
      <w:r>
        <w:t>&amp;&amp;@&amp;L#% # &amp;&amp;"%&amp;%H %&amp;%#&amp; &amp;:# &amp; K/79#/ 9#//75N#&lt;9%!&amp;6#.</w:t>
      </w:r>
    </w:p>
    <w:p>
      <w:r>
        <w:t>&amp; %&amp; &amp;@#/&amp; " &amp;# 9 $ &amp;/ / &amp;// #"%&amp;%H@&amp;#$ #/9#/ #&amp;&amp;# &amp; K/7&amp;%#//7&amp;/ #7%#&amp;# #&amp;6 6/ #6# H&amp;# #.</w:t>
      </w:r>
    </w:p>
    <w:p>
      <w:r>
        <w:t>1O4M. +;.</w:t>
      </w:r>
    </w:p>
    <w:p>
      <w:r>
        <w:t>/7(--8$9 #F:&amp;GG%&lt;P&amp; #&amp;0Q# &amp; 6 #@ 6 9#//7 " &amp; K /7 %#6# 9# . +C.</w:t>
      </w:r>
    </w:p>
    <w:p>
      <w:r>
        <w:t>;-D%#(--*$/9 &amp;# #&amp;&amp;// #A,E8C+)( #% / . +8.</w:t>
      </w:r>
    </w:p>
    <w:p>
      <w:r>
        <w:t>* / (--*$ @ #&amp; &amp;# #&amp; " # 9:7# 1#'23P N4# D &amp;2&amp;//##&amp; &amp; &amp; / #2 &amp; #&amp; &amp; ##&amp;$ ## " &amp; &amp;#&amp;#9 (;&amp;%/7(--8. &amp;&lt; #&amp;. +*.</w:t>
      </w:r>
    </w:p>
    <w:p>
      <w:r>
        <w:t>8/#(--*$##/&amp;/9# % #&amp;# &amp;. +B.</w:t>
      </w:r>
    </w:p>
    <w:p>
      <w:r>
        <w:t>+B/#(--*$&amp; #2&amp;P N&lt;9# &amp; &amp;$ # #/ # &amp;# &amp;# &amp;# 9 &lt;&amp; K/7(;&amp;%/7(--8. +E.</w:t>
      </w:r>
    </w:p>
    <w:p>
      <w:r>
        <w:t>+* D# (--*$ &amp; &amp; &amp;# 2 #7 &amp; &lt;&amp; #&amp;.</w:t>
      </w:r>
    </w:p>
    <w:p>
      <w:r>
        <w:t>'C)*' )((+,)(--*</w:t>
      </w:r>
    </w:p>
    <w:p>
      <w:r>
        <w:t>&amp;# " %# J &amp;# &amp;// ##&amp; &amp; "&amp; # &amp;% .</w:t>
      </w:r>
    </w:p>
    <w:p>
      <w:r>
        <w:t>##&amp; 5 &amp; @## #%/ &amp; K /7 &amp; &amp;D ## #9# # &amp; $9#//7$ # &lt;&amp; #/&amp; &amp;//6@##.&amp;//6# &amp;9&amp;R $&amp;# # 0. .$: &amp; K/7 &amp; # 9 @ # &amp; $ ## 6/ $ &amp; K /7 5 #$ &lt; /$ 6&amp; L &amp;# &lt;9%!&amp;6#.&amp;:""#&amp;" ##&amp;$ #&amp;# "# &amp;&amp;#&amp; .</w:t>
      </w:r>
    </w:p>
    <w:p>
      <w:r>
        <w:t>0@&amp;$ ##&amp;%#&amp;# &amp;/6# H&amp;# # #$ 9 #%# &amp; K /7$ #/ /## #%$ 9 # &amp;/ #7%H&amp;. # 6/ &amp; #&lt;9@@ #&amp; % "#%# // &amp; . +,.</w:t>
      </w:r>
    </w:p>
    <w:p>
      <w:r>
        <w:t>&amp;#9 9 /#+ /7(--*.</w:t>
      </w:r>
    </w:p>
    <w:p>
      <w:r>
        <w:t>&amp;# "9 # ##&amp;. # &amp;# &amp;7#6 #&amp;&amp; K/7/#&amp;# 9%#&amp;#9</w:t>
      </w:r>
    </w:p>
    <w:p>
      <w:r>
        <w:t>&amp;/ #7## &lt;H&amp;9 #%# %#6.</w:t>
      </w:r>
    </w:p>
    <w:p>
      <w:r>
        <w:t>!J/ # 9&amp; %# &amp;# # &amp;# &amp;// ##&amp;$ &amp; 9%# "# &amp; &amp;# &amp; $ 9 # &amp;:# / # J #6&amp; #&amp;. (-.</w:t>
      </w:r>
    </w:p>
    <w:p>
      <w:r>
        <w:t>+ /7(--*$ #&amp; #@&amp;/" # 6 &lt;D6%7## &amp;.</w:t>
      </w:r>
    </w:p>
    <w:p>
      <w:r>
        <w:t>$ +. #" D##"&amp;#&amp;7D &amp;$ &amp;#9 &lt;&amp;# &amp; K/7(;&amp;%/7(--8. 0&amp; &amp;# &amp; $ &amp;#&amp; # ##&amp; &amp; " &amp;2 #7 &amp;% $"&amp; 9 &amp;# # #/. (. 9 #9 / #2 " #&amp;$/J/# &amp;# " %# J &amp;# &amp;// ##&amp;$ # #/ 0. . #&amp;# &amp; @S&amp;"# &amp;&amp;#&amp; #2. .</w:t>
      </w:r>
    </w:p>
    <w:p>
      <w:r>
        <w:t>@@ $ &amp; I # *- 7 $ "# &amp; &amp;# &amp; &amp;"# &amp;:# / ##&amp; # J &amp; #6&amp; #&amp;&lt;"I&amp;# &amp;/&amp;#@#.</w:t>
      </w:r>
    </w:p>
    <w:p>
      <w:r>
        <w:t>'8)*' )((+,)(--*</w:t>
      </w:r>
    </w:p>
    <w:p>
      <w:r>
        <w:t>7. I# J &lt; &amp;7 # D6/ @%&amp;7 &amp;# J &amp;$ # $ #//# 1 )C;E)(--8(+D#(--8 @# 4.</w:t>
      </w:r>
    </w:p>
    <w:p>
      <w:r>
        <w:t>. #" #&amp;I #*- 7 #@@262/ I #+-; .P$&amp; I# #&amp;I#/&amp;6/ &lt;D## #&amp; &amp;% I #,E.;$# /#"I#&amp;@2"# &amp; &amp;# L /J/ &amp;# #&amp; 1 ),+8)(--C (; &amp;%/7 (--C T );8)(--( +8 D%# (--($ &amp;@#/ P + .CB)(--( +* %# (--($&amp;#.; @# 4. ;.</w:t>
      </w:r>
    </w:p>
    <w:p>
      <w:r>
        <w:t>/#26$&amp; &amp;# J &amp;:/ # # 6"6# /## $ I# J #%&amp;"'"# I #/ # J D##"/ &amp; 6$/#"# J # J @# U&amp;# &amp;%$%I&amp;7D &amp; #&amp;$&amp; &amp;# $# #6IJ #&amp;# #&amp;.@ &amp;"&amp; # # J #"&lt;I/##&amp;&amp;$&amp;# " /##&amp;&amp;# &amp;&lt; #&amp; % 6# $ &amp;&amp;/#"$/ #&amp;#. &amp;I ##@&amp;/I# J &amp;#&amp;I # %: #%71 P+(+;8,.;*+ ;*(T+(+;,&amp;#.().C;T+(-7 CE J # T );8)(--( +8 D%# (--($ &amp;@#/ P+ .CB)(--( +* %#(--($&amp;#.;T )*,*)(---+C&amp;%/7 (---4.</w:t>
      </w:r>
    </w:p>
    <w:p>
      <w:r>
        <w:t># #&amp;&amp;# &amp; 9 # / @@ &amp; &amp;. &amp;#7 " #% 9 #/ #&amp; &lt; 9% !&amp;6# @## #%/ &amp; &amp; K /7 &amp; &amp;D ## # 9#/ 9#//7 &amp; $ /# &amp;//6 7# #2$&lt;&amp;"9#5# $# &amp; @S&amp;# %" #&amp;: . # &amp;# #&amp; &amp;# 9 &amp;% &lt; &amp; K /7 :/ &amp;#7## "9 %# &amp; # &amp; &amp;D 9#/ #&amp;$ /# &amp;# /# @# / #7$ /&amp;/ 9:6&amp;# #&amp;%&amp;# &amp; $&amp; %&amp; &amp;:&amp;#L$ &amp;#$%&amp;#&amp;&lt;&amp;&amp;D .&amp; 9#/% "9#L# # ## &amp;# #&amp; &amp;#9 &amp;//6"9# 7#$2&amp;"9/ ' /J/$ &amp; &amp;$"9:6&amp;# #&amp;D #/ #&amp; #/ @# "/#&amp; # #@ &lt;&amp;7? #/ 9 # &amp;&lt; %. &amp;#"9#&amp;# $&amp; # #% 6# 9/##&amp;&amp;&amp;$&amp; " # &amp;# J #%7$ @ "# &amp; &amp;# 9# . C.</w:t>
      </w:r>
    </w:p>
    <w:p>
      <w:r>
        <w:t>9## #6$/&amp;/ NP+9---.'/#&lt;:6 &amp; $ "# &amp;/7 1 . EB 4. I 2% I &amp;# &lt;</w:t>
      </w:r>
    </w:p>
    <w:p>
      <w:r>
        <w:t>'*)*' )((+,)(--* #/# $ &amp; #%# 7#" I #@@# &amp;#&amp; &amp;D# . &amp; $</w:t>
      </w:r>
    </w:p>
    <w:p>
      <w:r>
        <w:t>#%7 &amp; # D +* D# (--* # #/ 0. . &amp; &amp;#&amp;#9 (;&amp;%/7(--8T / &lt;:6&amp; /&amp;/ NP+9---.'T # "I#I &amp;I#/# T &amp;//#" J &lt;!" #$%&amp; &amp; ##"9&lt; !#%#$%&amp; &amp;#9 . 0#6 3!.5:2$# $!/&amp;%5 N#$!.:#$!/&amp;$ D6. &amp;/#7/## #@3 6@@#2'D# 3</w:t>
      </w:r>
    </w:p>
    <w:p>
      <w:r>
        <w:t>.#&amp;'0#6#</w:t>
      </w:r>
    </w:p>
    <w:p>
      <w:r>
        <w:t># 3</w:t>
      </w:r>
    </w:p>
    <w:p>
      <w:r>
        <w:t>P.5:2</w:t>
      </w:r>
    </w:p>
    <w:p>
      <w:r>
        <w:t>&amp;#&amp;@&amp;/ J &amp;//#"L #.</w:t>
      </w:r>
    </w:p>
    <w:p>
      <w:r>
        <w:t>2%$</w:t>
      </w:r>
    </w:p>
    <w:p>
      <w:r>
        <w:t>6@@#23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