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ATA/552/2005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https://mcp.opencaselaw.ch/entscheid/ge_gerichte_ATA_552_2005</w:t>
      </w:r>
    </w:p>
    <w:p>
      <w:r>
        <w:t>FR: GE_GERICHTE ATA/552/2005 du 16 août 2005</w:t>
      </w:r>
    </w:p>
    <w:p>
      <w:r>
        <w:t>IT: GE_GERICHTE ATA/552/2005 del 16 agosto 2005</w:t>
      </w:r>
    </w:p>
    <w:p>
      <w:pPr>
        <w:pStyle w:val="Heading2"/>
      </w:pPr>
      <w:r>
        <w:t>Volltext</w:t>
      </w:r>
    </w:p>
    <w:p>
      <w:r>
        <w:t>!" !"# $%#$ $ #</w:t>
      </w:r>
    </w:p>
    <w:p>
      <w:r>
        <w:t>$ % $ #$ #</w:t>
      </w:r>
    </w:p>
    <w:p>
      <w:r>
        <w:t>&amp;'()&amp; (*+,(',,*</w:t>
      </w:r>
    </w:p>
    <w:p>
      <w:r>
        <w:t>-.</w:t>
      </w:r>
    </w:p>
    <w:p>
      <w:r>
        <w:t>'/0#1',,*%2$1 1$3$$415671&amp; 8944 : 5 ; 1%$1 1 71&amp;89 4:52 $1 1$$$ ,,? -/&gt;,,% 5@5 # 511$ 5 &amp;1 2 51A%1$ $1AF5',,*% 3$ 1$ 101 1$6 $110$544 $#1 &gt;1. /.</w:t>
      </w:r>
    </w:p>
    <w:p>
      <w:r>
        <w:t>$1)5',,*%402$?$1 1$ @1% 44 % C$ A $#1 $$@; 5$% 1 $;$ ? 7 H 1@ 0 L $P ',,-% .L,(',,- $1.'O G-'/ 'F-$1.-@.'FF H 1 O ('L,(',,- 1 :.</w:t>
      </w:r>
    </w:p>
    <w:p>
      <w:r>
        <w:t>44 C$$1 1$$555$@ 1 1 $ 15 015 . $B5&amp;1%11$$5511$-+;1 -)=,%S=//,(L=%'-% .-F=%Q-+' O R;#1 .A1',0#1',,F%1 H 11$71&amp;891:%Q*+.:.</w:t>
      </w:r>
    </w:p>
    <w:p>
      <w:r>
        <w:t>4$;1% $1# $5 $ 1$ 15 0151 %.-+':. *.</w:t>
      </w:r>
    </w:p>
    <w:p>
      <w:r>
        <w:t>! 8 21 1$% 1@ 1$$1 2C51?5181@ 2C1$% $ 1$$11$ 1@ C15$ 1 2$@; 10 51 1@ 7 G---F''$1.+.F''O R4 D$# A$C511$ $1 #&gt;1 $ $55 % 5$ 10 1 1 % $ .</w:t>
      </w:r>
    </w:p>
    <w:p>
      <w:r>
        <w:t>$E % $ C$2#$1;51$@$5 510 1$A21$ 8%1 %!.&gt;1%!5$%; 8</w:t>
      </w:r>
    </w:p>
    <w:p>
      <w:r>
        <w:t>$1$0$5 H $551AC 1.</w:t>
      </w:r>
    </w:p>
    <w:p>
      <w:r>
        <w:t>8#%</w:t>
      </w:r>
    </w:p>
    <w:p>
      <w:r>
        <w:t>&lt;00189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