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ATA/551/2007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https://mcp.opencaselaw.ch/entscheid/ge_gerichte_ATA_551_2007</w:t>
      </w:r>
    </w:p>
    <w:p>
      <w:r>
        <w:t>FR: GE_GERICHTE ATA/551/2007 du 30 octobre 2007</w:t>
      </w:r>
    </w:p>
    <w:p>
      <w:r>
        <w:t>IT: GE_GERICHTE ATA/551/2007 del 30 ottobre 2007</w:t>
      </w:r>
    </w:p>
    <w:p>
      <w:pPr>
        <w:pStyle w:val="Heading2"/>
      </w:pPr>
      <w:r>
        <w:t>Volltext</w:t>
      </w:r>
    </w:p>
    <w:p>
      <w:r>
        <w:t>! " #$</w:t>
      </w:r>
    </w:p>
    <w:p>
      <w:r>
        <w:t>$"# %%%%%%%</w:t>
      </w:r>
    </w:p>
    <w:p>
      <w:r>
        <w:t>&amp;' &amp;&amp;(( &amp;&amp;&amp; ')(</w:t>
      </w:r>
    </w:p>
    <w:p>
      <w:r>
        <w:t>!"# "$%#%"!&amp;&amp;# &amp; $'</w:t>
      </w:r>
    </w:p>
    <w:p>
      <w:r>
        <w:t>() *******+ , $-.#+ /))), 0 1 )) 2 3/))34,5),1)+,)4,$.64)!&amp;&amp;7' !'</w:t>
      </w:r>
    </w:p>
    <w:p>
      <w:r>
        <w:t>8)4)/9)4)1):) 3; ,4)!&amp;&amp;#+('*******))!- 64)!&amp;&amp;#+4$-5!&amp;+424)+,9/) 4 )? )) 2 $!+ 0 4) )3, @ ))5,5/)+3/A)4,5)B)2 ,3, )+ , 3) 3 &gt;)) 3))))' C'</w:t>
      </w:r>
    </w:p>
    <w:p>
      <w:r>
        <w:t>,)) %$ / !&amp;&amp;#+ 8 ), 3/) ) ('*******3,)/)+33))2)$# )&gt;,,)));$-,/9$-7.: 8DC$'&amp;$=' 21))2)&gt;)14'/32/9)+ 2),4)3,/2,3/))//,1' 7'</w:t>
      </w:r>
    </w:p>
    <w:p>
      <w:r>
        <w:t>$C 4) !&amp;&amp;#+ 2),, ,)) 3; )9/)))&gt;'))/3))/0)'24)3 ), 0 4) @)4' 4) 3 E 4,5) 2,/) ,)1,'4)9)3/)) 34)//) ,5' #'</w:t>
      </w:r>
    </w:p>
    <w:p>
      <w:r>
        <w:t>7/)!&amp;&amp;#+,&gt;))F; ('*******3924)),4))3,@) 3/A)4,5)2/,/GH%&amp;&amp;' 33))2)-&amp;5)&gt;&gt;$' D'</w:t>
      </w:r>
    </w:p>
    <w:p>
      <w:r>
        <w:t>2)/3)33)+B)2 $!/)!&amp;&amp;#+('*******))B,B2)4),2/)&gt;)1,3 ),&gt;)91)3&gt;)02)1))3/)'3, ,,322)3,' .'</w:t>
      </w:r>
    </w:p>
    <w:p>
      <w:r>
        <w:t>$-/!&amp;&amp;D+8 /))9,3)61/ 33))3613)F;#,/9!&amp;&amp;#+@ /B('*******,)394));1 )) );+ 0 4) )) 0 4) )3,+ 33)) )%!),$-&amp;5)&gt;&gt;$'/GH%&amp;&amp;' ,))&gt;)1,0 2),,'</w:t>
      </w:r>
    </w:p>
    <w:p>
      <w:r>
        <w:t>%"# "$%#%"!&amp;&amp;# -'</w:t>
      </w:r>
    </w:p>
    <w:p>
      <w:r>
        <w:t>!% / !&amp;&amp;D+ )9 /)))&gt; 3) 2)) 3, )/3) 0 (' ******* ,) !&amp; 4) 3 ))B 2) /))/361//),' $&amp;'</w:t>
      </w:r>
    </w:p>
    <w:p>
      <w:r>
        <w:t>,3 2, 34 )9,+3),, 4),B,)1,061' &amp;( $'</w:t>
      </w:r>
    </w:p>
    <w:p>
      <w:r>
        <w:t>6, /3 ) 4 6))) /3,+ 49:'7# )I1))6)))!!4/9$-C$</w:t>
      </w:r>
    </w:p>
    <w:p>
      <w:r>
        <w:t>! &amp;7J ' #% ' $ ' ) 3, /)))4 $!3/9$-.7 7$&amp;=' !'</w:t>
      </w:r>
    </w:p>
    <w:p>
      <w:r>
        <w:t>4) ) 6 K 3, @ )+ // @ 3)),4,5)51/+))BI@))+ ))4))9)),' %'</w:t>
      </w:r>
    </w:p>
    <w:p>
      <w:r>
        <w:t>)///A4,5)&gt;L0 34)&gt;/@4)34))6K 3,@):'%$%$'$='</w:t>
      </w:r>
    </w:p>
    <w:p>
      <w:r>
        <w:t>821) 2) B2 ) 4 0 0 ))2)%),$2;1)) );$%4/9$-#! : 8DC$'$$=+ ))/3)BB2)) /33)/1B)/4)+2),1),3 9) /,) 2)' /A) 4,5) @)1 B ))//,)///4,5)/);333),@ )+3,21: '88M"'8+) )));+$--#'%$=' 23;+4)0B ))23' C'</w:t>
      </w:r>
    </w:p>
    <w:p>
      <w:r>
        <w:t>I)$#),$3)B3/))3K), BI),B)),1,)43 3/3)B))9)1))/3, 3))+,)4+I3,,94,', ))K3,@):'$#'%='</w:t>
      </w:r>
    </w:p>
    <w:p>
      <w:r>
        <w:t>),9)))))) ),1;:'$#'$'9=J</w:t>
      </w:r>
    </w:p>
    <w:p>
      <w:r>
        <w:t>− )&gt;)/F/14:'$#9'$'0=J</w:t>
      </w:r>
    </w:p>
    <w:p>
      <w:r>
        <w:t>− )&gt;)14:'$#'$'0&gt;='</w:t>
      </w:r>
    </w:p>
    <w:p>
      <w:r>
        <w:t>C"# "$%#%"!&amp;&amp;#</w:t>
      </w:r>
    </w:p>
    <w:p>
      <w:r>
        <w:t>);,1)+4))14I;1 ))+I)-&amp;5)&gt;&gt;!+)N ,, ,)@ 1 3 ,), I) 3) )B : H$!%$&amp;#+$--DD!7+)'!9+33'D!D D!.,&gt;')'='</w:t>
      </w:r>
    </w:p>
    <w:p>
      <w:r>
        <w:t>) ) ,) 3 33 3) $7&gt;,4) !&amp;&amp;# 3) 61/ 3) # ,/9 !&amp;&amp;#+ 4),)3)),1/),' 7'</w:t>
      </w:r>
    </w:p>
    <w:p>
      <w:r>
        <w:t>8 6)3 )9 , :&gt;' // "#%"!&amp;&amp;D#&gt;,4)!&amp;&amp;D=3/A)+2 0 )4)) 4) ) // 0 K 0 ) / 21) &gt;L ,B4,5)): H$!D%&amp;!)'%3'%&amp;%=&gt; 14'2/)3/A))B/0/4) ))B/3/,,B B)&gt;/F/142)$#9),$ +4)&gt;,1;2)$#),$3K 3,'</w:t>
      </w:r>
    </w:p>
    <w:p>
      <w:r>
        <w:t>23;+)34)0)/)) &gt;3K+B&gt;)KB)&gt;),14 2)$#),$' #'</w:t>
      </w:r>
    </w:p>
    <w:p>
      <w:r>
        <w:t>+61/3)4)))/3;1 )));2)-&amp;5)&gt;&gt;$+)4)'</w:t>
      </w:r>
    </w:p>
    <w:p>
      <w:r>
        <w:t>61/3,)3))332),/)))4+ ),3 61 3, /)))&gt; 3 ) 0 ,)) ))' &gt;) 2,4) / 3)9 ))+ 6)3/)+21)32@)2)&gt;)+ B2),/)))44)32,),)&gt;) , 3 61 3, ) 33,)) 6))B B) ,3 &gt;/2,9)/&gt;): H$&amp;#9%-7)'!3'%-.J$&amp;79 $.)'$ 3'$-J$&amp;C9%7.)'$3'%#&amp;)'%3'%#!='2), /)))432,61/B)/ &gt;,)))&gt;)B613,)) 3B2)233)),)+2)@)344 233,)))0,+)233,))0B2)4, 61 3, 5 )/ @ &gt;) , ) 61 3, 2 3 ,), B) )+ 3)) B) 5 0 4));1)): H$&amp;-93'!&amp;%)'$3'!&amp;CJ$&amp;79 $.)'$3'$-='</w:t>
      </w:r>
    </w:p>
    <w:p>
      <w:r>
        <w:t>23;+613,232F3 )3))&gt;+ /)4)+ 3 /A) 3 /)</w:t>
      </w:r>
    </w:p>
    <w:p>
      <w:r>
        <w:t>7"# "$%#%"!&amp;&amp;# ),23+2F3@3)B,3B))4),, 233))2)-&amp;5)&gt;&gt;!B2),,4)&gt;) 4,32,5,' D'</w:t>
      </w:r>
    </w:p>
    <w:p>
      <w:r>
        <w:t>4B)3,;+6,'</w:t>
      </w:r>
    </w:p>
    <w:p>
      <w:r>
        <w:t>,// GH C&amp;&amp;' /) 0 51 + B) /9'</w:t>
      </w:r>
    </w:p>
    <w:p>
      <w:r>
        <w:t>OOOOO * &amp;( &amp; +,-./ 0 ,49)6,$74)!&amp;&amp;#3()******* ,))4)/9)4)1)%$/!&amp;&amp;#)) 3/))3,)/)J -.$0 6J /051,//GHC&amp;&amp;' J ) B+ &gt;/,/ @ ) .! )4 ) &gt;,, )9 &gt;,,$D6)!&amp;&amp;7:H 8$D%'$$&amp;=+3,K3K3, 6 B) )4 )&gt;)) 3 4 )9 &gt;,,+ 3 4) /);)39)J/,/))))B)+ /)&gt;/F343)1/)J) )K,)9&gt;,,+$&amp;&amp;&amp;$C+34)334) ,)B @ )) I) C! H' 3, K 3); 3) + )4B, // /F 34+ )4 K 6) 0 I4)J</w:t>
      </w:r>
    </w:p>
    <w:p>
      <w:r>
        <w:t>//)B3,K0()*******))BI4)/9) 4)1)0I&gt;&gt;)&gt;,,0' 8),1 &gt;); 6) /K,,//)B,@3)'</w:t>
      </w:r>
    </w:p>
    <w:p>
      <w:r>
        <w:t>;4+</w:t>
      </w:r>
    </w:p>
    <w:p>
      <w:r>
        <w:t>1&gt;&gt;);&lt;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