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ATA/550/2007 vom 30. Oktober 2007</w:t>
      </w:r>
    </w:p>
    <w:p>
      <w:r>
        <w:t>GE Cour de justice, 2007-10-30, FR</w:t>
      </w:r>
    </w:p>
    <w:p>
      <w:r>
        <w:rPr>
          <w:b/>
        </w:rPr>
        <w:t xml:space="preserve">Quelle: </w:t>
      </w:r>
      <w:r>
        <w:t>https://mcp.opencaselaw.ch/entscheid/ge_gerichte_ATA_550_2007</w:t>
      </w:r>
    </w:p>
    <w:p>
      <w:r>
        <w:t>FR: GE_GERICHTE ATA/550/2007 du 30 octobre 2007</w:t>
      </w:r>
    </w:p>
    <w:p>
      <w:r>
        <w:t>IT: GE_GERICHTE ATA/550/2007 del 30 ottobre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 #$$ %&amp;'! ()*&amp;"" **+!&amp;*!))!", -".- " **+!%%!!%&amp;'! )*'%." %&amp;'! +!%.- " **+! /&amp;' /!!%&amp;'! 0'! ! **+! *1! '%!2"-3 **+!')!!%&amp;'! '1* " %&amp;'! ! %* -# %&amp;'! )4 !.-"3 **+!)!5*% *.-"32"3 **+!6!*%%'%!7""</w:t>
      </w:r>
    </w:p>
    <w:p>
      <w:r>
        <w:t>%&amp;'! 1 '&amp;81!9" %&amp;'! 0* ': -</w:t>
      </w:r>
    </w:p>
    <w:p>
      <w:r>
        <w:t>!!!" #$$%</w:t>
      </w:r>
    </w:p>
    <w:p>
      <w:r>
        <w:t>&amp;#&amp; **+! )*'%!!%&amp;'! /81*%! -" **+!* (* !1 ""; %&amp;'! 01')'88! - **+!.1'&amp;)*'%!-" ; '()*'+''))',-'</w:t>
      </w:r>
    </w:p>
    <w:p>
      <w:r>
        <w:t>-- -" "" -" --</w:t>
      </w:r>
    </w:p>
    <w:p>
      <w:r>
        <w:t>&amp;. "!&amp; !!!" #$$% " "/</w:t>
      </w:r>
    </w:p>
    <w:p>
      <w:r>
        <w:t>0 ) 1 #"2$, 3' 4 56&amp; 7&amp;'6, 8 9"4,-',('3'('--:9+:'''( ))'(()(;/</w:t>
      </w:r>
    </w:p>
    <w:p>
      <w:r>
        <w:t>+ 0/ /, *' ; , *- *' ' ,*-('(*''*',*-+' ' ?'&amp;)5@ )-' ))'('A (' ) ))'(()(;))-=9'))- );-B'(97/))(!22-''5- ))'((/</w:t>
      </w:r>
    </w:p>
    <w:p>
      <w:r>
        <w:t>*'+')+C,*''C',*-&amp; '*'0()+,*-*;+-D,*'+'&amp; ')) ' *- +'' ED ?'&amp;)5@ 67 )&amp; )'('A +(, #$$#, ) ))'(( )( 4$" -''5-9-:/ #/</w:t>
      </w:r>
    </w:p>
    <w:p>
      <w:r>
        <w:t>. B' #$$!, 67 ))'(' ()( - 9'' ? 22#"2A D ) :B 3-' (' 7))--:'--:,8)9))- ')'5,+-::;'7'/</w:t>
      </w:r>
    </w:p>
    <w:p>
      <w:r>
        <w:t>0 ) 9( 7', -: 9'--: -'(=+-::"$8""-#+ 9 ))-, ( ) ()7 , = '( 9 (B 96' .$ 8 .4 -#, 9 '' 96' 4 8 % -# 9 +-: 96'"48#$-#/3)();',''= ))'5(--(F'G)9':'/</w:t>
      </w:r>
    </w:p>
    <w:p>
      <w:r>
        <w:t>)567,-:')()7))-,' '7 )'5 ') "H# -# +:': = )'5 ""4 -# +:':/ ./</w:t>
      </w:r>
    </w:p>
    <w:p>
      <w:r>
        <w:t>9'' =I, )(6' '6 (( ''@</w:t>
      </w:r>
    </w:p>
    <w:p>
      <w:r>
        <w:t>/ 9')' +' (-' )(6' 36:, (6 '''68('(',9'')/</w:t>
      </w:r>
    </w:p>
    <w:p>
      <w:r>
        <w:t>:/ 6'9+:':''(9)(-'9:B'/</w:t>
      </w:r>
    </w:p>
    <w:p>
      <w:r>
        <w:t>&amp;! "!&amp; !!!" #$$%</w:t>
      </w:r>
    </w:p>
    <w:p>
      <w:r>
        <w:t>/ ' 56 9((36: )B,8''= D 3 ) 7 )'5 ))- ))'-( () ) JE.9##4/&amp;))'5)/</w:t>
      </w:r>
    </w:p>
    <w:p>
      <w:r>
        <w:t>/ --''--,',&amp;--'' +' ?'&amp;)5@ *0A 6( = :K'- (' '( -:)(;((:#$5-'5/)B +K''6'I6/</w:t>
      </w:r>
    </w:p>
    <w:p>
      <w:r>
        <w:t>-'3'' -( D (( ))( )B, *0 ''=(I36:)B,(6('97(' ',='6''I-'667/</w:t>
      </w:r>
    </w:p>
    <w:p>
      <w:r>
        <w:t>/ 6'B''=+;(L3-'()B8' (-'', 3-' (6' -' 9+:'' #4 B6' "22% ? &amp; 4 #$A(-')(6'36:/ D6' -:')'5DJE!9#!$/&amp;)'5 ((',' )'5-'6,D('-)(8JE.9##4/&amp;)'5 (, ' )'5 -' 8 (, 6 D )3( JE%92$2/&amp; )'5 (/ -) -- ((-, D -D, )5 67,))'5)(('3'7(8JE!9M"2/&amp;)('= /';-7'-:6'I;(8 '3'/ !/</w:t>
      </w:r>
    </w:p>
    <w:p>
      <w:r>
        <w:t>:6''6)6()-' +;'9'3-'?'&amp;)5@()-A@</w:t>
      </w:r>
    </w:p>
    <w:p>
      <w:r>
        <w:t>/ "4B'#$$!,'((9):'?'&amp;)5@0 A';(= ('7))--:N'-')'' ';-:/ 9))')89-(;- -:,-'+''(6''''/</w:t>
      </w:r>
    </w:p>
    <w:p>
      <w:r>
        <w:t>:/ *-: 733'*' -?'&amp;)5@ ()7A,';-'(-:,''=()B, ='6''9'!.-O'96')(( '3-(''))'('/</w:t>
      </w:r>
    </w:p>
    <w:p>
      <w:r>
        <w:t>/ P))'(("4,-',''+:'&amp;))'(&amp; 'P, 9 ' ))( )B/ ()7 , ' 9))-'(-:,6'9:'9';(=' 6'(('3'(/)()(''''=8 9+'-(/</w:t>
      </w:r>
    </w:p>
    <w:p>
      <w:r>
        <w:t>(;'-()67))'(';'')-'3 )('3/ 6'';'3'(;(7'&amp;'+:'' 9'--:)')'=&amp;'6)))-</w:t>
      </w:r>
    </w:p>
    <w:p>
      <w:r>
        <w:t>&amp;4 "!&amp; !!!" #$$% =9' 6' 9=('/ *;( ('' 9-:( ;((, (;''')')'9'--:'/</w:t>
      </w:r>
    </w:p>
    <w:p>
      <w:r>
        <w:t>)B)''7)'--9'--:,-- ) '' 9 6 :' =' ('' (' 9 ;'+'=-)/689('' )'- :(/ ' ' )'6'( ) )- B ' (''--''--'' -'5'"#:#$$%S *4%@ 9-)'-S ' = '' 1 H 9'' ' 22#"2&amp;# '6@ F7;--(;(-:'(8' D 97( ) 7 ) 3'' 6'(, ' JE #H9$MM/&amp; ) ;-'7)'5JE"M9$42/&amp;);-=)'5,') )(''=8-''GS</w:t>
      </w:r>
    </w:p>
    <w:p>
      <w:r>
        <w:t>&amp;". "!&amp; !!!" #$$% B)S -8+;,)'B'-''-,(-- JE"9$$$/&amp; '=9'9)(9'-'(S ' =, 3-(- 7 ' M# '6 ' 3(( ': 3(("HB'#$$4?E&amp;0"H./""$A,)(I)I)( B =' '6 '3'' )&amp;6 ': 3((, ) 6' -'5'):'S-(-''''=', -'3-D)6)';-'S' 'I(':3((,"$$$"!,)6'))6' ('= 7 '' U' !# E/ )( I )'5 )' , '6=( -- -D )6, '6 I B' 8 U6'S --'=)(I8 +0/ /,*';,*- *' ' , *- ('( *' ' *', *- +' ', ()-'+;'9'3-',8--'' -'5 ' 8 *' +'')) ', -' ))'((''=98*-: 733'8*' -/ 0'(;@*/D+5,)(',*-6DJ',*/+(',*-, B;/ -':-'''3@ ;33'5&amp;B'@</w:t>
      </w:r>
    </w:p>
    <w:p>
      <w:r>
        <w:t>/'&amp;0';'</w:t>
      </w:r>
    </w:p>
    <w:p>
      <w:r>
        <w:t>)('@</w:t>
      </w:r>
    </w:p>
    <w:p>
      <w:r>
        <w:t>E/D+5</w:t>
      </w:r>
    </w:p>
    <w:p>
      <w:r>
        <w:t>&amp;"! "!&amp; !!!" #$$%</w:t>
      </w:r>
    </w:p>
    <w:p>
      <w:r>
        <w:t>)'3-I((--'=(7)'/</w:t>
      </w:r>
    </w:p>
    <w:p>
      <w:r>
        <w:t>56,</w:t>
      </w:r>
    </w:p>
    <w:p>
      <w:r>
        <w:t>;33'5@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