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ATA/550/2005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https://mcp.opencaselaw.ch/entscheid/ge_gerichte_ATA_550_2005</w:t>
      </w:r>
    </w:p>
    <w:p>
      <w:r>
        <w:t>FR: GE_GERICHTE ATA/550/2005 du 16 août 2005</w:t>
      </w:r>
    </w:p>
    <w:p>
      <w:r>
        <w:t>IT: GE_GERICHTE ATA/550/2005 del 16 agosto 2005</w:t>
      </w:r>
    </w:p>
    <w:p>
      <w:pPr>
        <w:pStyle w:val="Heading2"/>
      </w:pPr>
      <w:r>
        <w:t>Volltext</w:t>
      </w:r>
    </w:p>
    <w:p>
      <w:r>
        <w:t>!! !"# $%&amp;'() ) " "</w:t>
      </w:r>
    </w:p>
    <w:p>
      <w:r>
        <w:t>" #</w:t>
      </w:r>
    </w:p>
    <w:p>
      <w:r>
        <w:t>" "</w:t>
      </w:r>
    </w:p>
    <w:p>
      <w:r>
        <w:t>$%</w:t>
      </w:r>
    </w:p>
    <w:p>
      <w:r>
        <w:t>&amp; $ ' &amp; "</w:t>
      </w:r>
    </w:p>
    <w:p>
      <w:r>
        <w:t>&amp; (</w:t>
      </w:r>
    </w:p>
    <w:p>
      <w:r>
        <w:t>" !! !&amp;*'()</w:t>
      </w:r>
    </w:p>
    <w:p>
      <w:r>
        <w:t>#+,-# ,+./0,+110</w:t>
      </w:r>
    </w:p>
    <w:p>
      <w:r>
        <w:t>23</w:t>
      </w:r>
    </w:p>
    <w:p>
      <w:r>
        <w:t>)&amp; $)4 &amp;$3 35&amp;#67) 89)&amp; ':-') ';.- &gt;)4' &amp;% % &amp; &amp;&gt;&amp;32:?&amp; 2--2')(@</w:t>
      </w:r>
    </w:p>
    <w:p>
      <w:r>
        <w:t>6()( &amp;) A&amp; &amp;)@ ) &amp; % % &amp; &amp;&gt;&amp;3 +3</w:t>
      </w:r>
    </w:p>
    <w:p>
      <w:r>
        <w:t>)&amp; )) ) &amp;)$3 35&amp;#67@&amp; &amp;&gt;89 &amp;(&amp; &amp;% ;+0.2 +0.+'=&amp;0+)&gt;&gt; )4'&amp;02#0.') 3 +:?&amp; 2-- @&gt;4&gt; ' @"&amp;&gt; )4&gt; 5&amp;# 67 8&gt;@ )&amp; &amp;)) &amp;&amp; &amp;) &amp; % % &amp;5-BC/1-83 .3</w:t>
      </w:r>
    </w:p>
    <w:p>
      <w:r>
        <w:t>B=(&amp;2---' &amp;(@ )&amp; &amp;)) &amp;&gt;3 03</w:t>
      </w:r>
    </w:p>
    <w:p>
      <w:r>
        <w:t>B&gt;2---'$)4 &amp;$3 3)5;/2/.86)&gt;&gt;&amp;&amp;) ))&gt; &amp;6) &amp;)5&amp;#67)&gt;&gt;&amp;&amp;)8) @ )&amp; &amp;)) &amp;3 B3</w:t>
      </w:r>
    </w:p>
    <w:p>
      <w:r>
        <w:t>+B &gt;&amp; 2---' =&amp; (&amp; )*( &amp;)3 ) )(&amp; *&amp;"&amp;&amp;) )%&amp; ""&amp;)" &amp; D &amp;4) &amp;)3 )"'"&amp; )4&amp;(&amp; &amp;D &amp;3 /3</w:t>
      </w:r>
    </w:p>
    <w:p>
      <w:r>
        <w:t>&amp;&amp;)++?&amp;2---')&gt;&gt;&amp;&amp;))"&amp; )4&amp; $)4 &amp; $3 3 5 -BC/1-8 * &gt;) &amp;= &amp; A @(&amp;)&gt; &amp;(&amp; &amp;A )&amp;)9 &amp;3 :3</w:t>
      </w:r>
    </w:p>
    <w:p>
      <w:r>
        <w:t>$&amp; A@ (&amp;4B)E 2---)&amp;4 &amp;)% +1&gt;&amp;2---5#2+18$)4 &amp;$3 3)&amp;&amp; ')&amp;+:) )* 2---'&amp;)));/2/.'&gt;) &amp;=" &amp;) @ &amp; &amp;) &amp; % (&amp; =&amp; @)*? @ )&amp; &amp;) @9)&amp; @ &amp;2-@ )&amp; &amp;)) &amp;3 @&amp; &amp;' @4&amp; @(&amp;)&gt; 5&amp;#67</w:t>
      </w:r>
    </w:p>
    <w:p>
      <w:r>
        <w:t>8 )&amp; &amp;)@9)&amp; &amp; &amp;) &amp;% % &amp; 5--#1..83 (&amp;4&amp; &amp; 011 )% % &amp;3 -3</w:t>
      </w:r>
    </w:p>
    <w:p>
      <w:r>
        <w:t>+=(&amp;+111 &amp; 9)*( &amp;) &amp; ) ) ) @ )&amp; &amp;) ) &amp; 5;/2/.8' )&gt;&gt;&amp;&amp;)&amp;&amp;)9 &amp; &amp;A(" &amp;</w:t>
      </w:r>
    </w:p>
    <w:p>
      <w:r>
        <w:t>#.,-# ,+./0,+110 % % &amp; &amp; )) ) &amp;) $3 3 &amp;&amp;) =&amp;9&amp; &gt;&amp;&amp;)@9 &gt;) @(=&amp;A($)4 &amp;$3 3 ?"@ / &gt; +111 &amp;&amp;"&amp; " @9&gt; &amp; ) &amp; @( =&amp; &amp; &amp;) @ &amp; &amp;&amp; &amp;(2+ &gt;*2- +111' )&gt;&gt;&amp;&amp;) @&amp; &amp;) );/2/. ()"&amp;=&amp;9&amp;&amp;)&amp; '@ "D @9)&amp; &amp;) 5 --#1..8 ) )) ) &amp;)$3 3 ?)' )@ )?) &amp;3 223</w:t>
      </w:r>
    </w:p>
    <w:p>
      <w:r>
        <w:t>2+&gt;&amp;+111'$)4 &amp;$3 3)* @ )&amp; &amp;)@9)&amp; &amp; &amp;)@&amp;&gt;&amp; &amp;)% 3&amp; &gt;9&amp;&gt;@&amp; &amp;) @(&amp; A2B1C111&gt;.,3 2+3</w:t>
      </w:r>
    </w:p>
    <w:p>
      <w:r>
        <w:t>' +2 &gt;* +111' ? &gt; @ )&amp; &amp;) @9)&amp; &amp; &amp;) &amp;% % &amp;) )) ) &amp;)$3 3</w:t>
      </w:r>
    </w:p>
    <w:p>
      <w:r>
        <w:t>"D =)&amp;&amp; &gt; )*? &amp;= ? &amp;=&amp; &amp;) @&amp; &amp;))? 4*)&amp;&amp; @&amp;&gt;&amp; &amp;)% % &amp;) &amp;3 )&amp;)&amp; &amp; 4&gt; ==&amp; &amp;" @&amp; &amp;)$)4 &amp;$3 3@ &amp; 9)&amp; A&amp;&amp; 3' @&amp; &amp;) )*? "D )(&amp; D )&amp; )&gt;&gt; @&amp;&gt;) ) A *)&amp; *&amp;) &amp;)@(&amp;)&gt; @ &amp;+1&amp;+3 2.3</w:t>
      </w:r>
    </w:p>
    <w:p>
      <w:r>
        <w:t>2+) )*+111' )) ) &amp;)$3 3&amp;&amp;)&gt;&gt;&amp;&amp;) @)5;//2.8) =@9)&amp; &amp;)3 203</w:t>
      </w:r>
    </w:p>
    <w:p>
      <w:r>
        <w:t>)&amp; 2+ &gt;* +111' $)4 &amp; $3 3 &gt; A )()&amp; &gt;&amp;)=)&gt; )) ) &amp;)$3 3</w:t>
      </w:r>
    </w:p>
    <w:p>
      <w:r>
        <w:t>+ +112')&gt;&gt;&amp;&amp;))A&gt;$)4 &amp;$3 3 ()F )&amp;)&amp;@ )) ) &amp;)$3 3'</w:t>
      </w:r>
    </w:p>
    <w:p>
      <w:r>
        <w:t>3</w:t>
      </w:r>
    </w:p>
    <w:p>
      <w:r>
        <w:t>))&amp;-(&amp;+112'$)4 &amp;$3 3)&amp;&amp; ?) &amp;) ;/2/. ;//2.3 ) &amp;=)&gt;)&gt;&gt;&amp;&amp;)"@ &amp;&amp; "D @9 &amp;3 == ' "D (&amp; =)&gt;)" @ &amp; ) (&amp;4 "@&amp; &amp; A $)4 &amp; $3 3' "&amp; ) '&gt;) "@ )&amp; &amp;)) &amp;(&amp; )A ) 3 &amp; ) @ )) ) &amp;) $3 3 ) = @ )&amp; &amp;) @9)&amp; &amp; &amp;)' &amp; &amp;) &amp; ( 3 = ( &amp; &amp;(3</w:t>
      </w:r>
    </w:p>
    <w:p>
      <w:r>
        <w:t>#0,-# ,+./0,+110 2B3</w:t>
      </w:r>
    </w:p>
    <w:p>
      <w:r>
        <w:t>)&amp; 2 &amp;)=@ )&amp; &amp;)@9)&amp; 3 2/3</w:t>
      </w:r>
    </w:p>
    <w:p>
      <w:r>
        <w:t>)))+-&gt;&amp;+112')&gt;&gt;&amp;&amp;)=?) &amp;) ;/2/. ;//2.3 2:3</w:t>
      </w:r>
    </w:p>
    <w:p>
      <w:r>
        <w:t>&amp;&amp;)2 &gt;&amp;&amp;)&gt;&amp;)) =@9)&amp; &amp;) ))&amp; )9&gt; )&amp; 3</w:t>
      </w:r>
    </w:p>
    <w:p>
      <w:r>
        <w:t>% ) )) ) &amp;)$3 3=&amp;&amp; &amp; &amp; ) &amp;(')@ &amp;.2)&amp;=) &amp;)@(&amp;)&gt; :) )*2- ) &amp;= &amp; &amp; &amp; &amp;) &amp; % )3 ) =)&amp;' &amp;.2 &amp;( +1 ' &amp;* = (&amp; &amp; " @) &amp; &amp; @)*&amp;4 &amp;) &amp;=&amp; @ &amp; .2 &gt;&amp;6 " &amp;( )&amp; &gt;D% @&amp;4 @9)&amp; &amp; &amp;) @&amp;&gt;&amp; &amp;) "&amp; )&gt;*&amp; ) )*&amp;&amp; 3)&amp; )()&amp;&amp;=&amp; &amp;) ) )(*)&amp;) ) &amp; &amp;)@&amp;&gt;&amp; &amp;)3 )"' (*)&amp;@ &amp; 9&amp;4)&amp; &amp;)&amp;(36)' *)&amp;@ &amp;+1&amp;2 &amp; ) &amp;)&amp; =3 2 D&gt;?)' &amp;(@ )&amp; &amp;)@9)&amp; &amp; &amp;) &amp;4)&amp;% &amp; &amp;* % % &amp;&gt;4A )) ) &amp;) $3 3 ()&gt; &amp; &gt; )&amp; &amp; &amp;=&amp; A 2C111 ,3 2-3</w:t>
      </w:r>
    </w:p>
    <w:p>
      <w:r>
        <w:t>/&gt;+11.'$)4 &amp;$3 3&amp;&amp;)&gt;&gt;&amp;&amp;)@) ) &amp;&amp;) 3</w:t>
      </w:r>
    </w:p>
    <w:p>
      <w:r>
        <w:t>)&amp; &amp;) @ &amp; +1 &amp; + @ &amp; &gt;&amp; &amp; @4&amp;&amp; &amp; @(&amp;) &amp;)*)&amp;@ &amp;+1&amp;2 3 +13</w:t>
      </w:r>
    </w:p>
    <w:p>
      <w:r>
        <w:t>.1(&amp;+11.' )) ) &amp;)$3 3=&amp; (&amp;)*( &amp;) 6 )&gt;&gt;&amp;&amp;)3 ) &amp; "&amp; ) 4&amp; $)4 &amp; $3 3' "(&amp; &amp;"&gt; @&amp; D ") )&amp; A @&amp;(*&amp;&amp; )3'@4&gt; &amp;)&amp;&amp;))&amp; &amp; &amp;" &amp;&amp;) )&gt;&gt;&amp;&amp;) 2 )H&amp; &amp;&amp;) &amp; =)3 +23</w:t>
      </w:r>
    </w:p>
    <w:p>
      <w:r>
        <w:t>2 *+11.')&gt;&gt;&amp;&amp;) &amp;)&gt; &amp;) )3 ) &amp; )&amp;)3</w:t>
      </w:r>
    </w:p>
    <w:p>
      <w:r>
        <w:t>#B,-# ,+./0,+110 ++3</w:t>
      </w:r>
    </w:p>
    <w:p>
      <w:r>
        <w:t>&amp;&amp;) 2+ ) )* +110' )&gt;&gt;&amp;&amp;) ) &amp;(*3 &gt;) &amp;=") 9)&amp; )) &amp;&amp;) &amp; &gt;) &amp;= &amp;@ &amp;+1&amp;+ &amp;=AI*)&amp; *&amp; ) &amp;) @(&amp;)&gt; J3 &gt; )H &amp; &amp; &gt;&amp;= "@ @(&amp; )* ) &amp;)@(&amp;)&gt; '9K&amp; '@&amp;4 ) @&amp; D 4'@ &amp;)*&amp;")%&amp;*)&amp;3 +.3</w:t>
      </w:r>
    </w:p>
    <w:p>
      <w:r>
        <w:t>2 *+110'$)4 &amp;$3 3)) &amp;&amp;) 6&amp;*&gt;&amp;&amp; &amp;=3</w:t>
      </w:r>
    </w:p>
    <w:p>
      <w:r>
        <w:t>4&amp; &amp;)% ' &amp;&amp;@ &amp;+1&amp;2'&amp; ) &amp; ) ') A)&amp; &amp; D ) &amp;4 ) &amp;)&gt; )&amp;) )&amp; &amp;)&amp;( (&amp;) &amp;)4&amp; &amp;)&gt; &amp;6% 3 &amp;&gt;&amp; "@ )&amp; &amp;) ) )F &gt;K&amp; (&amp; ))&gt;&amp;"3 ) "@ &amp; &amp; &gt; )% &gt; )&amp; &amp;)3 +03</w:t>
      </w:r>
    </w:p>
    <w:p>
      <w:r>
        <w:t>)&amp; 2/&gt;*+110' &amp;"&amp; ) )&amp; $)4 &amp; $3 33 #&amp;' @(&amp; &amp; A &gt;) "@ &amp; &amp; &gt; )%&amp;&amp;)" "@(&amp; &amp; D ) &amp;4) &amp;)A"@)&amp; )&gt;)&amp;=&amp;3 +B3</w:t>
      </w:r>
    </w:p>
    <w:p>
      <w:r>
        <w:t>)) ) &amp;)$3 3)? )'A)=&amp;&gt; &amp;) &amp;&amp;) " (&gt; @ &amp;&gt;&amp; ' &gt;&gt;)&amp; : ?(&amp; +1103</w:t>
      </w:r>
    </w:p>
    <w:p>
      <w:r>
        <w:t>23</w:t>
      </w:r>
    </w:p>
    <w:p>
      <w:r>
        <w:t>? &gt; &amp;( ?&amp;&amp; &amp;))&gt; ') A 4(*5 3B/ )&amp;C)4&amp; &amp;)?&amp;&amp;&amp;++)(&gt;* 2-02## +1BL 3/.32&amp; 3 83</w:t>
      </w:r>
    </w:p>
    <w:p>
      <w:r>
        <w:t>&gt;)&amp; A 9&gt;&amp; " &amp;) "&amp; ) )&amp; @&amp; 3 +3</w:t>
      </w:r>
    </w:p>
    <w:p>
      <w:r>
        <w:t>$)@ &amp;/1 * '"&amp; ))&amp; ) )"&amp; )%&amp; &gt; &amp;&amp;) &amp; D )&amp;4) &amp;) A"@)&amp; )&gt;)&amp;=&amp;3</w:t>
      </w:r>
    </w:p>
    <w:p>
      <w:r>
        <w:t>&amp; " &amp;) @ &amp; /1 * &amp;==6 46&gt; @ &amp;21. )&amp;=@)4&amp; &amp;)?&amp;&amp;&amp;2/&gt;* 2-0. 5 # 2:.32218' ) @&amp; &amp;) @&amp;&gt;) 4&gt; A ?&amp;&amp; &amp;) )( @ &amp;- &amp;"@&amp;)=6"&amp; ) )&amp; 9 &gt;D&gt; )&amp; &amp;) 5 ,-2B,+110 +. )(&gt;* +110L</w:t>
      </w:r>
    </w:p>
    <w:p>
      <w:r>
        <w:t>#/,-# ,+./0,+110 ,.B,+11+ 2B ?(&amp; +11+' )=&amp;&gt; @D &amp;* = 2 30:,+11+2/(&amp;+11+')&amp;3.83 .3</w:t>
      </w:r>
    </w:p>
    <w:p>
      <w:r>
        <w:t>9 &gt;@ &amp;21. '"&amp; ))&amp; &amp; A "&amp;)" &amp; &amp;&amp;) " &amp; D &amp;4) &amp;)A "@)&amp; )&gt;)&amp;=&amp;3</w:t>
      </w:r>
    </w:p>
    <w:p>
      <w:r>
        <w:t>3 ) )&amp; ()&amp;&amp; D &amp;"A@&gt;&amp;&amp;))'@ #A# &amp; " ) &gt;&amp;&amp;) )&amp; D ) A &gt;D% )&gt;&gt;4 ))&gt;&amp;"' &gt; &amp; ) &amp; 5 G 2+1 . @&amp; D )&amp;)@ &amp; (%&amp;(*5 G2+1*0 &amp; D ?&amp;&amp;"&gt; ) 4'&gt;&amp;"&amp; D &amp; D =&amp; #)&amp; D ) &amp; 3&amp;&gt;&amp;"") )&amp; D )%)? &amp; &amp;4&amp;9 &gt; &amp; &amp; 4 " 4&amp; &gt;&amp;&amp; @&amp; D &amp;()")&amp; )('(@)*? ) &amp;)') )&amp; '&amp; &amp;4@D &amp;)&amp; &amp;)5 G2+.22.)&amp;3B3 22B83 03</w:t>
      </w:r>
    </w:p>
    <w:p>
      <w:r>
        <w:t>' ) @ &amp; &amp; &amp;&amp;) &amp; (&amp; ) ") 3</w:t>
      </w:r>
    </w:p>
    <w:p>
      <w:r>
        <w:t>3 ?&amp; 6 &amp; &amp;( )"@&amp; @4&amp; @&gt; "&amp; ))&amp;) " &amp;)@ &amp; )(@&amp; 5 G21-*2- &amp;)))&gt;&amp;"&amp;A") )&gt;&amp;) ) &amp;&gt;&amp; @D )=) A)=) 5 G +110'3B.:83</w:t>
      </w:r>
    </w:p>
    <w:p>
      <w:r>
        <w:t>@6') ) &amp; " &amp;.2 &amp;( 'A &gt;&amp;6" )&amp; D &amp; '&gt; @ *&amp;) )&amp; 9&amp;4?&amp;)=)@&amp; D &amp;4) &amp;)3</w:t>
      </w:r>
    </w:p>
    <w:p>
      <w:r>
        <w:t>(94&amp; &amp;=&gt;*&gt; )" 4&amp; ())&amp;&gt;&gt; &amp;&gt;&amp; F 6&gt;&gt;%&amp;*&gt; &amp;6 &amp; &gt; @&amp;&gt;&amp; &amp;)% 5 G2+/+/&amp;+111:.:)&amp;3 .* 3 :0283 )&gt;&amp; % ) *&amp;' ) )&amp;( )&amp;"&amp; &amp;) &amp;)&amp; &amp;) &amp;(A) &amp;) @(&amp;)&gt; 3 @)*&amp;4 &amp;) &amp;=&amp; )&amp; &gt;D% &amp;( @&amp;4 @9)&amp; &amp; &amp;)3 )"'4&amp; &amp;)= &gt; &amp;6 % ' A &gt;&amp;6 " 4&amp; &amp;) ) )&amp; D</w:t>
      </w:r>
    </w:p>
    <w:p>
      <w:r>
        <w:t>#:,-# ,+./0,+110 &amp; &gt; @ *&amp; @9&amp; @ ) )&amp; 9&amp;4 ?&amp;'&gt;)H &amp;.2 &amp;( &amp;&gt;&amp; &amp;* ) &gt; &amp;6 &amp; &gt; @&amp;&gt;&amp; &amp;) % ) *&amp;&amp;(3=&amp; ')%&amp; @%A)' &amp; A @&amp;( @ )( ( &gt;%' ) &amp; &amp; D ==&amp; )=)4&amp; &amp;&gt; &amp;)A)&amp;3 &amp;) &gt;D&gt;&amp;&amp;&amp;*)'&amp; &amp;) &amp;4@D ) 45 G2+B:)&amp;3.3-L G+111'3:./83</w:t>
      </w:r>
    </w:p>
    <w:p>
      <w:r>
        <w:t>*3 ') )("@ )&amp; &amp;)@9)&amp; M )44( &amp;) 4&amp;*)&amp; &amp;)))&gt;&amp;"3 &gt;) &amp; &amp; &amp;&gt;&amp; &amp;) ) &amp;(&amp; @) )&amp; @ )&amp; &amp;)@9)&amp; 3</w:t>
      </w:r>
    </w:p>
    <w:p>
      <w:r>
        <w:t>== '&amp;&gt;&amp; &amp;)&amp;()"@* "@+112)"@ )) ) &amp;) $3 3 9K&amp; ) &amp;(&amp; &amp; &amp; "&amp;N 3 ) ' @ )&amp; &amp;) @9)&amp; ) )F =(&amp; +11.' )&amp; 9 6 * &amp;) @ &amp;(&amp; &amp;()"3 =&amp;' @ )&amp; &amp;) @9)&amp; &gt; A )) ) &amp;)$3 3 &amp;&gt;9&amp;&gt;&gt;2C111 ,% ' "&amp; &gt;&amp;&amp;&gt;) ()&gt;2B1C111&gt;.,% ')&amp; (&amp;) :BC111 ,' " ) )&amp; A &amp; 3 )"' @ )&amp; &amp;) @9)&amp; @ A @)&amp;4&amp; @44( &amp;) &amp; &amp;) ))&gt;&amp;") 3</w:t>
      </w:r>
    </w:p>
    <w:p>
      <w:r>
        <w:t>3 ) @&amp; ) )( &amp;) "@ ) 2:?&amp; 2--2(@ 6(3</w:t>
      </w:r>
    </w:p>
    <w:p>
      <w:r>
        <w:t>) =)&amp;' )( &amp;) D ) &amp; &amp;( @ &amp;) &amp;=) "&amp; ))&amp;3 == ' &gt;)( &amp;)) &amp; @&amp; &gt;)))))&amp;)=(3</w:t>
      </w:r>
    </w:p>
    <w:p>
      <w:r>
        <w:t>&amp;&amp;' ) @ =K) &amp; ) ) ( L@ )%" ) &amp;) @ &amp; D &amp;4 ) &amp;) 6 ) " &amp; &amp;)@ &amp; &gt; &amp;&gt; == @&amp;)3 B3</w:t>
      </w:r>
    </w:p>
    <w:p>
      <w:r>
        <w:t>= ()&amp;&amp;) )&amp; &amp; (&amp;)"&amp; ()&amp;&amp;'9)&amp; )&amp;A) )&gt;&gt; )43</w:t>
      </w:r>
    </w:p>
    <w:p>
      <w:r>
        <w:t>3</w:t>
      </w:r>
    </w:p>
    <w:p>
      <w:r>
        <w:t>"&amp;)()&amp;&amp;'?&amp;&amp;&amp;""9 ) &amp; D ) =K) &amp; &amp; ) @&amp; D &amp;&amp; "&amp;3 &amp;)&amp; &amp;)"@&amp;F)&gt;&gt; =&amp; &amp; D &amp; &amp; &amp;&amp;) 9 &amp;3 ()&amp;&amp; ( )&amp;&amp;()" 64"&amp;) )&amp; "&amp;</w:t>
      </w:r>
    </w:p>
    <w:p>
      <w:r>
        <w:t># &amp;A) 4&amp; D 5 G221*.- *+11+83</w:t>
      </w:r>
    </w:p>
    <w:p>
      <w:r>
        <w:t>*3 "&amp; ))&amp; &amp;&amp;))")&gt; )&amp; &amp;@ &amp;&amp; &gt; ()&amp;&amp;) &amp;))@&amp; &amp;) &amp; &amp;4&amp;5 G2+22:2)&amp;3+*32:083!&amp;&amp; 6&amp; @ &gt;&amp; @&amp; &amp;) @ &amp; 2-. &amp; &amp; &amp;) @&gt;* &amp;) &amp; 5 G 2--: +0+83 ) =)&amp;'"&amp; ))&amp;()&amp;&amp;)&amp;4@ &gt;&amp;"&amp; &amp; ) &amp;&gt; &amp;*)4 3 )&amp;( )D @ &amp;4(&amp; ()&amp; &amp;4@(&amp;53O #GG ' "&amp; ))&amp; &amp;4 &amp;)@ &amp;")&amp; &gt;&amp;&amp; &amp;=7 &amp;)'P+110'32::83</w:t>
      </w:r>
    </w:p>
    <w:p>
      <w:r>
        <w:t>@6' 9 )&amp; ) )&amp;4 @ &amp; @(&amp;) ::1&gt;A()@)&amp; ) &amp;) 6 &amp;( &amp; 5=3 &amp; &amp;( &amp; )&amp; 4()&amp;'QQQ3 4(3%83 (@)&amp;4&gt; 9'&amp;M &amp;==&amp;&amp;)&amp;)&gt;&gt; ()&amp;&amp;3' N) =&amp;&amp; &amp;)*F &amp;&gt;&amp;) &amp;( &amp;3@9)&amp; &amp;)))@&amp; &amp;) &amp;% % &amp; )) ) &amp;)$3 3%4&amp;A&amp; &amp;)) ) &amp;)( 43@ )% ""&amp;)"@ )&amp; &amp;) @F &amp; D &amp;4) &amp;)' "&amp; ))&amp; "()&amp;&amp;&amp; &amp;&amp;3 /3</w:t>
      </w:r>
    </w:p>
    <w:p>
      <w:r>
        <w:t>@&amp; &amp; &amp;4' )&amp; @ *)&amp; @9&gt;&amp; 4&amp;= =) &amp;()") 3</w:t>
      </w:r>
    </w:p>
    <w:p>
      <w:r>
        <w:t>&gt;)&gt; RG2C1113#&gt;&amp;A%4) 5 3 *+110$)4 &amp;$3 3) &amp;&amp;) )&gt;&gt;&amp;&amp;) ) ) &gt; &amp;6 ) &amp;) 2+ ) )*+110L &gt; A%4) &gt;)&gt; RG2C1113#L &amp; "' )=)&gt;&gt; 9 &amp; -: &amp;( )&amp; = C)4&amp; &amp;) ?&amp;&amp;&amp;' D D ) '()&amp;))&amp; &gt;&amp;&amp; &amp;=' ?) 6 ) &amp;=&amp; &amp;)' ( &amp;* =L &gt;&gt;)&amp;</w:t>
      </w:r>
    </w:p>
    <w:p>
      <w:r>
        <w:t>#-,-# ,+./0,+110 ))&amp; &amp;&amp;")&amp;)'&gt;) &amp;= &gt;)F( ) &amp;4 ) ))&gt; &amp;L&amp;)&amp; D )&amp;9&gt;&amp;&gt;)&amp; &amp;* =' 2111 20L D &amp;6 )&amp;) ) '&amp;()")&gt;&gt;&gt;)F(')&amp;( D ?)&amp; AC()&amp;L )&gt;&gt;&amp;" D A!"# $%&amp;'() ) 'A )&gt;&gt;&amp;&amp;) ) ) &gt; &amp;6 ) &amp;)' &gt; @&amp; &amp;' @4&amp; @(&amp;)&gt; ' A ! &amp; *' () @ )) ) &amp;)$3 3&amp;&amp;"@A@)==&amp;=@(&amp;)&gt; '=)D F43 $&amp;4 7!3 F%6' &amp; ' !3 %&amp;' !&gt; )' ?4' !!3 )) 4'?4 3 )&gt;&amp;*&gt;&amp;&amp; &amp;=7 4==&amp;6#?&amp; 7</w:t>
      </w:r>
    </w:p>
    <w:p>
      <w:r>
        <w:t>3&amp;)#$&amp;4&amp;</w:t>
      </w:r>
    </w:p>
    <w:p>
      <w:r>
        <w:t>&amp; 7</w:t>
      </w:r>
    </w:p>
    <w:p>
      <w:r>
        <w:t>G3F%6</w:t>
      </w:r>
    </w:p>
    <w:p>
      <w:r>
        <w:t>)&amp;)=)&gt; D )&gt;&gt;&amp;"9 &amp;3</w:t>
      </w:r>
    </w:p>
    <w:p>
      <w:r>
        <w:t>6('</w:t>
      </w:r>
    </w:p>
    <w:p>
      <w:r>
        <w:t>4==&amp;67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