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ATA/548/2007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https://mcp.opencaselaw.ch/entscheid/ge_gerichte_ATA_548_2007</w:t>
      </w:r>
    </w:p>
    <w:p>
      <w:r>
        <w:t>FR: GE_GERICHTE ATA/548/2007 du 30 octobre 2007</w:t>
      </w:r>
    </w:p>
    <w:p>
      <w:r>
        <w:t>IT: GE_GERICHTE ATA/548/2007 del 30 ottobre 2007</w:t>
      </w:r>
    </w:p>
    <w:p>
      <w:pPr>
        <w:pStyle w:val="Heading2"/>
      </w:pPr>
      <w:r>
        <w:t>Regeste</w:t>
      </w:r>
    </w:p>
    <w:p>
      <w:r>
        <w:t>Résumé: La livraison de boissons alcooliques à la suite d'une commande électronique, doit être assimilée à la vente à l'emporter. Partant, cette activité est soumise à la LVEBA.</w:t>
      </w:r>
    </w:p>
    <w:p>
      <w:pPr>
        <w:pStyle w:val="Heading2"/>
      </w:pPr>
      <w:r>
        <w:t>Volltext</w:t>
      </w:r>
    </w:p>
    <w:p>
      <w:r>
        <w:t>!"!## ! "#$%&amp;'() ) #" "# $% "# "# "</w:t>
      </w:r>
    </w:p>
    <w:p>
      <w:r>
        <w:t>*+,-+* ,./0.,+//1</w:t>
      </w:r>
    </w:p>
    <w:p>
      <w:r>
        <w:t>-2</w:t>
      </w:r>
    </w:p>
    <w:p>
      <w:r>
        <w:t>)3 +0$$)) #4 53*67 +0$8 33 93 ):: )6(');)369'+:3+//12 )&amp; )3 ) )::3: 3 ))3 )):: 3) 33 3?): 3) ) 3 :3 3: 6' 3( &amp;33 :: ? 2 ( ":3 3 "' )3 ( ? (3?3 &gt;3 3 $ &gt;))) &amp;53 ) -/) )&amp;+//182 +2</w:t>
      </w:r>
    </w:p>
    <w:p>
      <w:r>
        <w:t>93 ):? )33)3 )?): 3)' =() 36 = -- (3 +//1 4 =)??3 ) =3 3))::53*67=82? )3 3 3( ):3 ):: ) 3: 3 = 3 . )3 ? 3: 3 )&amp;C D) )&amp; -DD+ 5 * # E-12/82 ) 3(3 )3 &amp;33 =3 )3 =")3 3 &amp;) 3 I 3 ))*# KE/8' ))33 3 )) '9?'933 ( &amp;)3)))3 )) 2</w:t>
      </w:r>
    </w:p>
    <w:p>
      <w:r>
        <w:t>)??3' )::&gt;"39&gt; 3KD3-5 ,KKK,+//0+0)M +//0 ,.EE,-DD1+0C3-DD18F3&amp;:33 3?&gt; 3 3:) 3?3() )) ) 3 3 :)@= 3&amp; 5?2):: 3) 3 3) ?)? 3)3'():+'RL. 3( 33 3 -/L 2 ) 4 )? 3))()393?: 36&gt;)))&amp; 3 3 3) ): ?? )3? 3 --E 2' 3 : 4 )? 3) : ?3 ) 9 ') :: 33 3)3: 32&gt;</w:t>
      </w:r>
    </w:p>
    <w:p>
      <w:r>
        <w:t>? 3) ) ?)3 &gt; ): 93 3( ):6 "$ 3(' ) :: : 36 &amp;33 ) &amp; &gt;))2 ))( ): 9: 36)3 3 33 3) ):3 3( &amp;3 5&gt;93 &amp;)3) ))3 93 ) &amp;93: 3 )3 9 ) 7 S-..--/)3202+2--K*--1823&amp;?C9:G: 3 3 3) ( &amp;)3) 3 3 ?: 3) (3 :93"4*3): ) 3 )3 ?:33 :G:39 ))' ): ):33 3) ) 365 G 3&amp;?+2+1E,+//00(3+//L82</w:t>
      </w:r>
    </w:p>
    <w:p>
      <w:r>
        <w:t>33&gt;": " ) 3 3)'C3 ) 3 )) 3 3 )) ' ) ( ) 93? ) 3 3 33 &gt; ( &amp; 3+13- 2) 3 3)4)3 )3 33G ?) &amp;9':G:?):3 3 3) 9('G C 3?3&gt;3 G &amp;3 G )) 3)&amp; (32</w:t>
      </w:r>
    </w:p>
    <w:p>
      <w:r>
        <w:t>2 ) ) &gt;"3 :G: &gt; &amp; 92 ) 3 3 ")3 '6) 3+)3 )') 3 A$:&gt;3 3)B 3( 7A )393 ( 4&gt;:) &amp;)3)))3 3 ' &amp;)3) ))3 ( 3 4 &gt;:) :34A&gt;) B538'6) 3 3 (3 3 &amp;3 ( "3)A 4:) B ))4A))::B2 )A( 4:) B))4A43(B2) 3)4(&gt;C 3? A4&gt;:) B 39)::93)2</w:t>
      </w:r>
    </w:p>
    <w:p>
      <w:r>
        <w:t>3(3)&amp;)3)))3 )) 334( 4&gt;:) 33 4)):: 3)4 3 3)3293 )I ()3) 3)94 &gt;"3)A4&gt;:) B3 "):) 3?)3 ) 5! +//-,+//+ W K1-L8 A ( 4 &gt;:) &amp;)3) ))3 3))) ?3 ) ( )3 :$3 ) (2 )) 9' ( ):33 ( $ ) )) :$3 ) :) B ):) ) ?): 3) 3:3 3(3 ) ) 3 3 )33 33 4 ):33' ) 3) ) 3 ) :$ 3($' )::2</w:t>
      </w:r>
    </w:p>
    <w:p>
      <w:r>
        <w:t>) &gt; ) ):3 4 )3 ? ):: 3 3 2</w:t>
      </w:r>
    </w:p>
    <w:p>
      <w:r>
        <w:t>&amp;2 )3 )="3)?3)): :&amp; 4 =)&amp; 3)&amp;= 3( : =)):3 ')= 303 )32 = 3L52- 28' ) :: )3)::)?3):&amp; )) 9'= *4*3 )?3))3 43:3):3)))@ ()@)??3:$3 )??3' 3 3 3 6 ) &gt;33 )3 3 3: (3 ":3 6)&amp;343 3)")3 )$@3 3: 5 ,++.,+//L -D(3+//LF</w:t>
      </w:r>
    </w:p>
    <w:p>
      <w:r>
        <w:t>) ))2 E2</w:t>
      </w:r>
    </w:p>
    <w:p>
      <w:r>
        <w:t>#3&gt;)":3&amp; )3(3 )3 ))3 ( 3) &gt;)&amp;3 33 &amp;3 ")3 &gt; &amp;3: ( &amp;)3) ))3 3) ) 3)' =:9: =3: 3) )"' 3 )(3 &gt;: 3 4 )&amp; &gt;) ) $ 4 &gt;3 3) )3 3936: 4) 3--' "3)A( 4&gt;:) B): 3(3) &amp;)3) ))3 $ ' 4 &gt;"3) ) ( &amp;3 ":3 3 3 3) 4 3&amp; )):3 3 G &amp;343:3 3))):: 3)&amp;)3)))3 ))) &amp;4 :32</w:t>
      </w:r>
    </w:p>
    <w:p>
      <w:r>
        <w:t>*-/,-+* ,./0.,+//1</w:t>
      </w:r>
    </w:p>
    <w:p>
      <w:r>
        <w:t>&amp;2 )(3 ) :3=3"3 ) 3)&amp; &amp; (3 =3 G 3( ):):3' )3 3 ) 4 ( &amp;)3)))3 )3 3 3:(9: ":3 4 &gt;)):32 #39 7!2@$6'3 '!:)(@ Q3'!2$3 !:)' C92 ):3&amp;:33 3?7 9??36*C3 7</w:t>
      </w:r>
    </w:p>
    <w:p>
      <w:r>
        <w:t>23)*#393</w:t>
      </w:r>
    </w:p>
    <w:p>
      <w:r>
        <w:t>3 7</w:t>
      </w:r>
    </w:p>
    <w:p>
      <w:r>
        <w:t>S2@$6</w:t>
      </w:r>
    </w:p>
    <w:p>
      <w:r>
        <w:t>)3)?): G )::3&lt;" 32</w:t>
      </w:r>
    </w:p>
    <w:p>
      <w:r>
        <w:t>6('</w:t>
      </w:r>
    </w:p>
    <w:p>
      <w:r>
        <w:t>9??367</w:t>
      </w:r>
    </w:p>
    <w:p>
      <w:r>
        <w:t>*-+,-+* ,./0.,+//1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