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ATA/548/2005 vom 16. August 2005</w:t>
      </w:r>
    </w:p>
    <w:p>
      <w:r>
        <w:t>GE Cour de justice, 2005-08-16, DE</w:t>
      </w:r>
    </w:p>
    <w:p>
      <w:r>
        <w:rPr>
          <w:b/>
        </w:rPr>
        <w:t xml:space="preserve">Quelle: </w:t>
      </w:r>
      <w:r>
        <w:t>https://mcp.opencaselaw.ch/entscheid/ge_gerichte_ATA_548_2005</w:t>
      </w:r>
    </w:p>
    <w:p>
      <w:r>
        <w:t>FR: GE_GERICHTE ATA/548/2005 du 16 août 2005</w:t>
      </w:r>
    </w:p>
    <w:p>
      <w:r>
        <w:t>IT: GE_GERICHTE ATA/548/2005 del 16 agosto 2005</w:t>
      </w:r>
    </w:p>
    <w:p>
      <w:pPr>
        <w:pStyle w:val="Heading2"/>
      </w:pPr>
      <w:r>
        <w:t>Volltext</w:t>
      </w:r>
    </w:p>
    <w:p>
      <w:r>
        <w:t>!""""""""""#""""""""""$""""""""""""""""""""# ! "#$"%&amp;'" " $%</w:t>
      </w:r>
    </w:p>
    <w:p>
      <w:r>
        <w:t>%$%&amp;&amp;&amp;$%&amp; '&amp;( )*</w:t>
      </w:r>
    </w:p>
    <w:p>
      <w:r>
        <w:t>% $&amp;$%&amp;</w:t>
      </w:r>
    </w:p>
    <w:p>
      <w:r>
        <w:t>()*++( *+,--*)--. &amp;</w:t>
      </w:r>
    </w:p>
    <w:p>
      <w:r>
        <w:t>+/</w:t>
      </w:r>
    </w:p>
    <w:p>
      <w:r>
        <w:t>!# 0000000000&amp;0000000000 0000000000100000000002#( 34 "" 100000000005 " ' ""# #&amp; % " 6'#37&amp;00000000008#9"77 %" " #"3 ):;#+9: -"? +9: /</w:t>
      </w:r>
    </w:p>
    <w:p>
      <w:r>
        <w:t>"" 10000000000 " ' ""# #&amp; % " #&amp; 0000000000 0000000000 8# &gt;. "77 B #3" #"3 )&gt;7#+9:,/ ./</w:t>
      </w:r>
    </w:p>
    <w:p>
      <w:r>
        <w:t>"" 10000000000"'"# #"77"# #700000000008#+ *++( *+,--*)--. 7# # 0000000000 = %"/ "A&amp;"# B7 #" "6(#=!/ 000000000010000000000" #6JK&lt;&gt;CL+&gt;&gt;/(&amp;;AB&gt;+7)--)/#(## #&amp;3 #E B "7#"&amp; "7 ( / C/</w:t>
      </w:r>
    </w:p>
    <w:p>
      <w:r>
        <w:t>)C 8'# )--)&amp; B7## #" 8# " 2#(34 K5 7#" #H # 7 B " #D" 6 #"2#( 34 6 #"5JK+)&gt;LC,+&amp;) /</w:t>
      </w:r>
    </w:p>
    <w:p>
      <w:r>
        <w:t>" # + 7# )--) 2#(34 " # 5&amp; !!/ 0000000000 0000000000 10000000000 " = !/ 0000000000 10000000000 "# ""# " A '#37</w:t>
      </w:r>
    </w:p>
    <w:p>
      <w:r>
        <w:t>(.*++( *+,--*)--. 0000000000 %"&amp;"8"77 ="7#"+C;'# )--)/ +./</w:t>
      </w:r>
    </w:p>
    <w:p>
      <w:r>
        <w:t>""E# 7 )7#)--)&amp; " #8# B"D; B 6 #" 2#(34 6 #" 5&amp; 6 #D 6 ' &amp; B 7" JK+-LC.)&amp;C-/ + 7# )--)&amp; "" 10000000000 " ' 7 #" " 6 #" / B" #" '# B " # B##'# 7@7 " 6 E"D A 7 #" B " #&amp;"# " #" E #8"7 " / '# @ 67@77#3&amp;"# 6'" E/ +,/</w:t>
      </w:r>
    </w:p>
    <w:p>
      <w:r>
        <w:t>)+7)--&gt;&amp;B K"""" 10000000000&amp; " ="; /B" #"88 6(# # %E ""# " #77D # # " E H "# B 7@7""# / +C/</w:t>
      </w:r>
    </w:p>
    <w:p>
      <w:r>
        <w:t>): 7 )--&gt;&amp; ! 7# 6 "" 10000000000 "D' #" # 7 B# 7# # " ## "/ +:/</w:t>
      </w:r>
    </w:p>
    <w:p>
      <w:r>
        <w:t>##")'#)--&gt;&amp;B K7# #7 7 #" "" 10000000000" 6 #"/ A#"+ 7# )--)"'# B" #"E"D"7 8 '#B " #/ '# "@ %8#7 "77%E ""77 E&amp;"7" #8#'"A##" 7 #")'#)--)/ +9/</w:t>
      </w:r>
    </w:p>
    <w:p>
      <w:r>
        <w:t>) &amp;"" 10000000000" ""# ! ): 7 )--&gt;/ 7# # " / #&amp; 7@7# &amp;#"# "2#(34"5" ##") '#)--&gt; #'=B " #&amp;'7;" #"/"# = B #"##"A/ )-/</w:t>
      </w:r>
    </w:p>
    <w:p>
      <w:r>
        <w:t>"# ++ ;# )--&gt;&amp; ! #7 # 6 "" 10000000000#&gt;-;#)--&gt;""7 "&amp;"# B#'D## &amp; # ""E # # &gt;+ "? )--&gt;&amp; " 8"# '"#"77 = / )+/</w:t>
      </w:r>
    </w:p>
    <w:p>
      <w:r>
        <w:t>37 &amp; ! &amp; ""E #" #'&amp; &gt;- "'7D )--&gt; # " "H 6"" 10000000000"#A6 "D' #"B K"/</w:t>
      </w:r>
    </w:p>
    <w:p>
      <w:r>
        <w:t>( &amp;B K"=B#'D## "&amp;8 #8#66#E7" #' #"&amp;D###7 ="; "7" #8 6""D' #")+7)--&gt;"/ )&gt;/</w:t>
      </w:r>
    </w:p>
    <w:p>
      <w:r>
        <w:t>"# ): " "D )--&gt;&amp; ! #8"7 "" 10000000000A # E=;E"A# # "/ )./</w:t>
      </w:r>
    </w:p>
    <w:p>
      <w:r>
        <w:t>+7D)--&gt;&amp;"" 10000000000" 7#=! # # #A"" /# # 7 ;" #" "#" " B7 "'6=E7 #"'""/ ) &amp; B K E7 # "#"&amp; BE# 6"/ ),/</w:t>
      </w:r>
    </w:p>
    <w:p>
      <w:r>
        <w:t>##")+;#)--.2#(34##"5&amp;!; " / " #" E 8# B # #A7 "77 B 7 8#="# "77/B # B3/H '# #" B "# "# " #77D # # &amp;A#'# ##D7 @ A#8#B%E/ )C/</w:t>
      </w:r>
    </w:p>
    <w:p>
      <w:r>
        <w:t>"##"7@7;"2#(34##"5&amp;! #'D " / B " "7" # "#"&amp; # B6" 7" #8 B'# "7 # #7 #/'#8"7"'# @ "#E;"#E = " "# 'D&amp;%A"' @ 67#" #(7@7#''D## / ):/</w:t>
      </w:r>
    </w:p>
    <w:p>
      <w:r>
        <w:t>)9;# )--.&amp;"" 10000000000" " " ##"2#(34" (5 ##"2#(34" (5&amp;" %A=;" #"6" B #" ##" A/</w:t>
      </w:r>
    </w:p>
    <w:p>
      <w:r>
        <w:t>" (&amp; "" 10000000000 " # E7 #" ## # A#8# #" E BE# " #" '# B " # / " # "" # # '# "%# @ "# # 7D D# #77"D##/BE## B E #7"M!/ 0000000000 10000000000 # '"# ##77D %""A !!/ 0000000000 0000000000 10000000000 # ' "# #D#B #3 3'&amp;AB#'#E# E #7 /</w:t>
      </w:r>
    </w:p>
    <w:p>
      <w:r>
        <w:t>" (&amp; "" 10000000000 " # A !8# 7'## #"#"# #"E'D## B" 8# '8"7#76#8/"&amp;#" #</w:t>
      </w:r>
    </w:p>
    <w:p>
      <w:r>
        <w:t>(,*++( *+,--*)--. BE# B " #&amp;E7 #"# #A='"= B#" (/ )9/</w:t>
      </w:r>
    </w:p>
    <w:p>
      <w:r>
        <w:t>) 7D)--.&amp;B KB ""&amp;# &amp; " ( AB " (&amp; " 7" #8 AB '# '" #7 ' !/ &gt;-/</w:t>
      </w:r>
    </w:p>
    <w:p>
      <w:r>
        <w:t>"%EB# &amp;# '&amp;%A"&amp;+ :" "D)--.&amp;B" B#E"' " E= ;E/ &amp;%</w:t>
      </w:r>
    </w:p>
    <w:p>
      <w:r>
        <w:t>+/</w:t>
      </w:r>
    </w:p>
    <w:p>
      <w:r>
        <w:t>; 7 #' ;## #""7 &amp;"" 'D2 / /+# /"#"7## #'+) 7D+9: +7)--.&amp;"#/ *)--. ) )&gt; ;# )--&gt;O / !&amp; "# 7## #8&amp;'"/&amp;)--)&amp;/)&gt;- /)/)./, 8# 5/</w:t>
      </w:r>
    </w:p>
    <w:p>
      <w:r>
        <w:t>B3&amp;!#'D"7" #8 AB# "7" # # "#" # 6" 7" #8/ " #" #7 #6 BE# "#"/"77!3'( 7@7 8# AB ##" &amp; " " 67 "=B #"##"7 #")'#)--&gt; B K&amp; =;" #"'"/</w:t>
      </w:r>
    </w:p>
    <w:p>
      <w:r>
        <w:t>(C*++( *+,--*)--.</w:t>
      </w:r>
    </w:p>
    <w:p>
      <w:r>
        <w:t>= 7" #' #"&amp; " " ##A 7 # A " '# @ ;"# "# 7 # 8# AB"# &amp; E7 '"B #7##=6B /</w:t>
      </w:r>
    </w:p>
    <w:p>
      <w:r>
        <w:t>8#&amp;##"AB K'"H# (7@76 7 ##")'#)--)8# B"D; "/</w:t>
      </w:r>
    </w:p>
    <w:p>
      <w:r>
        <w:t>#" &amp;" A #A!8# ' 8"7#76#8"# A"B # 7" #' 8 ;"#="/" (##7#/</w:t>
      </w:r>
    </w:p>
    <w:p>
      <w:r>
        <w:t>D/</w:t>
      </w:r>
    </w:p>
    <w:p>
      <w:r>
        <w:t>E = #7## # #" 8# = B"#E# *+,--*)--. *+,-+*)--.&amp; = B# # BE7 #" " #'7 """ 10000000000B &amp;B KB 8# A! 8""&amp;#BH## '"H"AB87@7""&amp;7# # 7@7 7A" (/</w:t>
      </w:r>
    </w:p>
    <w:p>
      <w:r>
        <w:t>' A# 3&amp; #D 7## #8 "" " ;" #" *+,--*)--. *+,-+*)--. " 7# 7" 2 /C- 5/ &gt;/</w:t>
      </w:r>
    </w:p>
    <w:p>
      <w:r>
        <w:t>P"B #+"#"# LE# 7 9" "D+9,9 2 (&gt;&gt;-5&amp;"# BE# 7 " #7N A#8 " #3&amp; " #"&amp; #"&amp; "7 #"&amp;"' #"&amp; 7##"&amp;#" E " " #" H 3 #'# " ;###&amp; "77 # "# F " #"G&amp; "7# "# "D#E "#7 "# 8 #'7 =8"7# BE# 7 /</w:t>
      </w:r>
    </w:p>
    <w:p>
      <w:r>
        <w:t>B #,)#+ "7 "D#E "#7 E %# # D# B #" 2 / 5 E D# 7 #7"#6 7"7 %E7 " #A# #" E#7 7 #7"#2 /D5&amp;"# BE# 7 + R '' D#7"7 E2 /,&gt; 5/"# EB #D AB8"#D#8# B"D; " #"'6 # ,) ,&gt; &amp; AB# BE# B E " " E #&amp; = "# #"A "H "# ## =B" #""H"# 2 /,. 5/ E A6# &amp;" 77 E A 7# E %# # ## A 6 # ' "E #" "" #&amp;# S"# ' I"# &gt;T 2 /&gt;&gt; &gt;. 5I" "# E+R 'D#2 /,,/+ 5/</w:t>
      </w:r>
    </w:p>
    <w:p>
      <w:r>
        <w:t>%ED##77"D### "3'" A =6"7#"# BE# 7 +&amp; &gt;+5/ " 8"#&amp; # 6 B D"7 #&amp; # # # #" #(# " "#D&amp; # 8 " %% A '# D" "7&amp;EE "7 ="#&amp; "# " 77 D 3E&amp; " # &amp; ## A ' A "/ AB " " 6 E7 #7" / " &amp; ## # #" " 7##D&amp; # 8 %"## A# "8"7=" # #"2 K++9/).+ /).:5/</w:t>
      </w:r>
    </w:p>
    <w:p>
      <w:r>
        <w:t>#D8B 6 #"#AB#H7" #8 A 6 '# D3E2#7" #8 ' " 6 A #"# #" "'&amp; '6 "# " D "#5O # B # B# #" # #D" # = AE# '"#'""= D# # " " = '#" #" "# 8 " " # #" 2/ $ &amp; # "# 7## #8&amp; +99+&amp; U .+9 ;## O V/)C'#+99&gt;OP/++7#+99&gt;5/</w:t>
      </w:r>
    </w:p>
    <w:p>
      <w:r>
        <w:t>P";#&amp;;E B B 6 #A# #" # #7 &amp; " "#D&amp;A 6 # '# D"72 K++,+C:O++ C"#/) DO++&gt;+."#/&gt;O++)D.C)"#/.O+- ++C"#/&gt;5 "# = AE# '"#'" A# % #7 ; # " ## BE# # 7 2 K++)++-"#/.O+-9)C"#/ C "#/)D @ # 5/</w:t>
      </w:r>
    </w:p>
    <w:p>
      <w:r>
        <w:t>(9*++( *+,--*)--.</w:t>
      </w:r>
    </w:p>
    <w:p>
      <w:r>
        <w:t>%" ## 8##&amp; "# #" 8" "# #D7 B 6 #"#2 K+- *)-- L---/("6" &amp;= %EB 3'2 /:C 5/</w:t>
      </w:r>
    </w:p>
    <w:p>
      <w:r>
        <w:t>XXXXX )$&amp;%</w:t>
      </w:r>
    </w:p>
    <w:p>
      <w:r>
        <w:t>&amp;</w:t>
      </w:r>
    </w:p>
    <w:p>
      <w:r>
        <w:t>+,-!./ 'D"# ; )9;# )--.!# 0000000000&amp; 0000000000 0000000000 10000000000 " ##" "77##" ""7 #3L#7N )+;#)--.O 0!1,2,.3/ "" ;" #" *+,--*)--. *+,-+*)--. " 7" *+,--*)--.O -3/ 7 "O ##""77##""7 #3B#7N )+;#)--.O ##"7 #"B K)'#)--) )'#)--&gt;O</w:t>
      </w:r>
    </w:p>
    <w:p>
      <w:r>
        <w:t>(++*++( *+,--*)--. D"6 6 #")C8'#)--)&amp;) +.7#)--)O '"#"#=B K""'##""# O 7 =%EB K7"7 JK)L---/(O " #7# JK &gt;L---/( = !!/ 0000000000&amp; 0000000000 000000000010000000000&amp;#";"# 7 "##7 =%EB</w:t>
      </w:r>
    </w:p>
    <w:p>
      <w:r>
        <w:t>3'O "77#A @ = ! "# $"%&amp; '" " &amp; = "77##" ""7 #3L#7N ##AB=L7## #"8# "/ P#E 4!/ H%3&amp; # &amp; !/ %#&amp; !7 "&amp; ;E&amp; !!/"" E&amp;;E /</w:t>
      </w:r>
    </w:p>
    <w:p>
      <w:r>
        <w:t>"7#D7## #84 E88#3(;# 4</w:t>
      </w:r>
    </w:p>
    <w:p>
      <w:r>
        <w:t>/#"(P#E#</w:t>
      </w:r>
    </w:p>
    <w:p>
      <w:r>
        <w:t># 4</w:t>
      </w:r>
    </w:p>
    <w:p>
      <w:r>
        <w:t>K/H%3</w:t>
      </w:r>
    </w:p>
    <w:p>
      <w:r>
        <w:t>"#"8"7 @ "77#A6 #/</w:t>
      </w:r>
    </w:p>
    <w:p>
      <w:r>
        <w:t>3'&amp;</w:t>
      </w:r>
    </w:p>
    <w:p>
      <w:r>
        <w:t>E88#34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