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ATA/548/2004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https://mcp.opencaselaw.ch/entscheid/ge_gerichte_ATA_548_2004</w:t>
      </w:r>
    </w:p>
    <w:p>
      <w:r>
        <w:t>FR: GE_GERICHTE ATA/548/2004 du 15 juin 2004</w:t>
      </w:r>
    </w:p>
    <w:p>
      <w:r>
        <w:t>IT: GE_GERICHTE ATA/548/2004 del 15 giugno 2004</w:t>
      </w:r>
    </w:p>
    <w:p>
      <w:pPr>
        <w:pStyle w:val="Heading2"/>
      </w:pPr>
      <w:r>
        <w:t>Regeste</w:t>
      </w:r>
    </w:p>
    <w:p>
      <w:r>
        <w:t>Résumé: Le locataire qui recourt contre l'autorisation d'exploiter qu'il a requise, mais dont le bail portant sur le terrain qui devait accueillir l'exploitation a été résilié en cours de procédure par le propriétaire n'a pas la qualité pour agir faute d'intérêt actuel au recours.</w:t>
      </w:r>
    </w:p>
    <w:p>
      <w:pPr>
        <w:pStyle w:val="Heading2"/>
      </w:pPr>
      <w:r>
        <w:t>Volltext</w:t>
      </w:r>
    </w:p>
    <w:p>
      <w:r>
        <w:t>!"#$%&amp; &amp; !"#$%"&amp; '((' ('( ) '( ' (</w:t>
      </w:r>
    </w:p>
    <w:p>
      <w:r>
        <w:t>* +*,' *-( !"#.#// !'($%&amp; - ( !)" $%&amp;</w:t>
      </w:r>
    </w:p>
    <w:p>
      <w:r>
        <w:t>*+*</w:t>
      </w:r>
    </w:p>
    <w:p>
      <w:r>
        <w:t>,-</w:t>
      </w:r>
    </w:p>
    <w:p>
      <w:r>
        <w:t>- . $&amp;" &amp;/0"'12'%3"*'4- . 5- -6$ &amp;" "7,+89:$;" &amp;" " "$2?&amp; ? %"-</w:t>
      </w:r>
    </w:p>
    <w:p>
      <w:r>
        <w:t>+-</w:t>
      </w:r>
    </w:p>
    <w:p>
      <w:r>
        <w:t>" "&amp;#@ " &amp;&amp; "&amp;,0# ,AAB25-5- -$%"# &amp; "$&amp;" &amp;/0"'12&amp;;"1&amp; 3"*'45-5- -6$ "%&amp;0" &amp; &amp; "0("$ # &amp;C"%0 "D-</w:t>
      </w:r>
    </w:p>
    <w:p>
      <w:r>
        <w:t>&lt;-</w:t>
      </w:r>
    </w:p>
    <w:p>
      <w:r>
        <w:t>5-5- -&amp; " &amp;&amp;? &amp;1&amp;D#&amp;" -</w:t>
      </w:r>
    </w:p>
    <w:p>
      <w:r>
        <w:t>9-</w:t>
      </w:r>
    </w:p>
    <w:p>
      <w:r>
        <w:t>"++%"$&lt; +,E" F&amp;G ,AAA$!&amp;" 11""&amp;5-$ D&amp;" ? &amp;" " &amp; ? %"$ ? " ' #"$ - . 5- -$ H ?&amp; 5- 5- - 1" ;&amp; H " &amp;"'-</w:t>
      </w:r>
    </w:p>
    <w:p>
      <w:r>
        <w:t>:-</w:t>
      </w:r>
    </w:p>
    <w:p>
      <w:r>
        <w:t>+B&amp; &amp;#,AAA$5-5- -&amp;# ? &amp;" "&amp;%$2( 9$+:0' $&amp;&amp;2&amp;" "&amp;?H"" ?" "&amp; "&amp; ?""" ?0$"%"?"" &amp;3556"" H?/ '0?D " "&amp; &amp;0 "H 0-</w:t>
      </w:r>
    </w:p>
    <w:p>
      <w:r>
        <w:t>F-</w:t>
      </w:r>
    </w:p>
    <w:p>
      <w:r>
        <w:t>+F&amp;%0#,AAA$- . 5- -&amp; ";"&amp;&amp;125-5- -&amp; +A;%"+888-</w:t>
      </w:r>
    </w:p>
    <w:p>
      <w:r>
        <w:t>5-5- -""&amp;00""&amp;&amp;"" "&amp;0 "'#D &amp;/ ?HI "&amp;&amp;1$#"""0 &amp;&amp;1 "&amp;#"++ 0#,AAA-</w:t>
      </w:r>
    </w:p>
    <w:p>
      <w:r>
        <w:t>E10 ,&amp; &amp;#+88,$"##D &amp;/ &amp;1&amp; ";"25-5- -";;"-</w:t>
      </w:r>
    </w:p>
    <w:p>
      <w:r>
        <w:t>- . 5- -E10 '&amp;E " &amp; 2&amp; "&amp; 2&amp; "&amp;%"" &amp;1&amp; ";"25-5- -</w:t>
      </w:r>
    </w:p>
    <w:p>
      <w:r>
        <w:t>I &lt;,0"+88+$(0#?0 "'#D &amp;/ E10 "##D &amp;/,&amp; &amp;#+88, " H &amp;1&amp;- . 5- - " %#-</w:t>
      </w:r>
    </w:p>
    <w:p>
      <w:r>
        <w:t>5-5- -&amp;;&amp;0&amp; I '"#;-</w:t>
      </w:r>
    </w:p>
    <w:p>
      <w:r>
        <w:t>I +:&amp;G +88&lt;$"#;E &amp;" E 5- 5- - &amp;;"0 ?I &amp; E " &lt;, 0" +88+ &amp;" %"" &amp;1-</w:t>
      </w:r>
    </w:p>
    <w:p>
      <w:r>
        <w:t>*&lt;*</w:t>
      </w:r>
    </w:p>
    <w:p>
      <w:r>
        <w:t>,B 0# +88&lt;$ - . 5- - &amp; HI % "&amp;&amp; 5-5- -'"##D &amp;/-</w:t>
      </w:r>
    </w:p>
    <w:p>
      <w:r>
        <w:t>=-</w:t>
      </w:r>
    </w:p>
    <w:p>
      <w:r>
        <w:t>?" %$&amp;" +888 +88,$!-!"(-$10 &amp; " ? "- . 5- -$? " 2""' &amp;" ""&amp; "%(10 #&amp;"5-5- -</w:t>
      </w:r>
    </w:p>
    <w:p>
      <w:r>
        <w:t>B-</w:t>
      </w:r>
    </w:p>
    <w:p>
      <w:r>
        <w:t>+ &amp; &amp;# +88,$ 5- 5- - H" 0 ?" "$ ?1" ?%"&amp;0 3"*'4 6 &amp;" "&amp; ?D&amp;" &amp;&amp; &amp;C1 ; "&amp;D#&amp;"-</w:t>
      </w:r>
    </w:p>
    <w:p>
      <w:r>
        <w:t>A-</w:t>
      </w:r>
    </w:p>
    <w:p>
      <w:r>
        <w:t>!!-- 5-""H- . 5- -&amp; &amp;&amp;2"% &amp;" "&amp;-</w:t>
      </w:r>
    </w:p>
    <w:p>
      <w:r>
        <w:t>,8-</w:t>
      </w:r>
    </w:p>
    <w:p>
      <w:r>
        <w:t>&amp;" "&amp;?D&amp;" &amp;&amp; &amp;C1 ; " &amp;D#&amp;" "%,&lt; 0#+88+-</w:t>
      </w:r>
    </w:p>
    <w:p>
      <w:r>
        <w:t>&amp;" "&amp; " &amp;0"2"&amp;" "&amp;-0"*"$ %D(0 ""H?" "&amp;?/ '0 "&amp; ?0 "" ?D " "&amp; &amp;0 "H 0%""&amp; 0 ?010 $ ?%"&amp;0 &amp;10 3"*' 4 6 +B &amp; &amp;#,AAA%" I "" 1" % &lt;8&amp;%0#+88+-</w:t>
      </w:r>
    </w:p>
    <w:p>
      <w:r>
        <w:t>&amp; $%"" ? &amp;" "&amp; " #&amp;&amp;2?D" ?&amp; #"%- . 5- -</w:t>
      </w:r>
    </w:p>
    <w:p>
      <w:r>
        <w:t>,,-</w:t>
      </w:r>
    </w:p>
    <w:p>
      <w:r>
        <w:t>!!-- 5-""H- . 5- -&amp; &amp;&amp; ""&amp; '&amp;00""&amp; &amp;&amp;0 "'&amp; "&amp;3"*'4 &amp;00""&amp;6$&amp; 2&amp; "&amp;-</w:t>
      </w:r>
    </w:p>
    <w:p>
      <w:r>
        <w:t>,+-</w:t>
      </w:r>
    </w:p>
    <w:p>
      <w:r>
        <w:t>5-5- -10 &amp;'&amp;00""&amp;&amp; ""&amp;</w:t>
      </w:r>
    </w:p>
    <w:p>
      <w:r>
        <w:t>$&amp; 2&amp; "&amp; "-</w:t>
      </w:r>
    </w:p>
    <w:p>
      <w:r>
        <w:t>&amp;"" ?#&amp;1 "&amp;D&amp;" "&amp;"2? &amp;" "&amp;$2%&amp;" ?" "&amp;?/ '0 "&amp; ?0""""H"?D " "&amp; &amp;0 "H 0? $ #&amp;" "&amp;%"" ? &amp;" "&amp; &amp; #"" 5-5- -2- . 5- -? -</w:t>
      </w:r>
    </w:p>
    <w:p>
      <w:r>
        <w:t>,&lt;-</w:t>
      </w:r>
    </w:p>
    <w:p>
      <w:r>
        <w:t>5-5- -&amp;D &amp;"&amp;F0#+88+&amp; 2 "%#"" ""H?#&amp; 0 &amp; &amp; &amp;"&amp;-</w:t>
      </w:r>
    </w:p>
    <w:p>
      <w:r>
        <w:t>&amp; ?%" H" &amp;1"-5;&amp;$? &amp;" "&amp; %" "% 1" "&amp; &amp;"H-</w:t>
      </w:r>
    </w:p>
    <w:p>
      <w:r>
        <w:t>,9-</w:t>
      </w:r>
    </w:p>
    <w:p>
      <w:r>
        <w:t>""&amp;++ 0#+88&lt;$&amp;00""&amp;E&amp;" H &amp; &amp; " ? &amp;" "&amp;"%$%"" "&amp;&amp; #" " 5-5- -2- . 5- -- $&amp;!--$- . 5- - !- 5-&amp; &amp;#E -5?1" &amp;5-5- -$&amp;00""&amp;?E 0&amp; ";H?? " &amp;0 &amp; &amp;&amp; " ""&amp;</w:t>
      </w:r>
    </w:p>
    <w:p>
      <w:r>
        <w:t>*9* " &amp;" 0"" "% H?" D'&amp;# &amp;%&amp;" -</w:t>
      </w:r>
    </w:p>
    <w:p>
      <w:r>
        <w:t>,:-</w:t>
      </w:r>
    </w:p>
    <w:p>
      <w:r>
        <w:t>0"2&amp; &lt;,&amp; &amp;#+88&lt;$5-5- -&amp;"# 0"" ";&amp; ""&amp; &amp;"&amp;-</w:t>
      </w:r>
    </w:p>
    <w:p>
      <w:r>
        <w:t>&amp;00""&amp;"%" "?&amp;&amp; " ?D"02&amp;&amp; &amp;" "&amp; "%2?" "&amp;?/ '0 "&amp; ?0"" ""H?D " "&amp; &amp;0 "H 0- ? " &amp;&amp;&amp; H "&amp;-</w:t>
      </w:r>
    </w:p>
    <w:p>
      <w:r>
        <w:t>$ D"1 " "&amp;&amp; "&amp;-</w:t>
      </w:r>
    </w:p>
    <w:p>
      <w:r>
        <w:t>"$ &amp;0 %"" ? &amp;" "&amp; ?D&amp;" 2 ?D" &amp; &amp;%0 &amp; #" " 2 &amp;" " $ ?"1" 0"' "E ";" (' "% &amp; 1&amp;" D" "" &amp; ;&amp;0&amp;"&amp;5- 5- -- $ &amp;00""&amp;$ H" ?%" D0" H "&amp; H 0"' "0""$%" ""&amp;#" "-</w:t>
      </w:r>
    </w:p>
    <w:p>
      <w:r>
        <w:t>,F-</w:t>
      </w:r>
    </w:p>
    <w:p>
      <w:r>
        <w:t>&amp;#% "&amp;,+0#+88&lt;$ &amp;E &amp;-</w:t>
      </w:r>
    </w:p>
    <w:p>
      <w:r>
        <w:t>?D"1 ? " "&amp; "&amp; ?0 "" ? / '0 &amp;0 "H 0%" &amp;? &amp;" "&amp;&amp; "+B &amp; &amp;# ,AAA- ""&amp; %" H" ;&amp; (&amp; E1 &amp;%" I 0"H "&amp;#""? &amp;" "&amp;-</w:t>
      </w:r>
    </w:p>
    <w:p>
      <w:r>
        <w:t>&amp;0""&amp; %"" ? &amp;" "&amp; ?D&amp;" 2 &amp;" "&amp; &amp; &amp;" " &amp;"#-</w:t>
      </w:r>
    </w:p>
    <w:p>
      <w:r>
        <w:t>,=-</w:t>
      </w:r>
    </w:p>
    <w:p>
      <w:r>
        <w:t>- . 5- -;" &amp;#% "&amp; "#,: 0#+88&lt;$&amp; 10 E &amp;-</w:t>
      </w:r>
    </w:p>
    <w:p>
      <w:r>
        <w:t>&amp;" 1 "&amp; ( &amp; '10 ?" "&amp; %&amp;/" D0 &amp;" "&amp; ?D" ? &amp; #" &amp; &amp; &amp;" "&amp;?D&amp;" -1" "&amp;D"1" ;&amp;" ?" "&amp;?" "&amp;3;- -98" -'10 6-? &amp;" "&amp; " """"?D&amp;" "&amp;-</w:t>
      </w:r>
    </w:p>
    <w:p>
      <w:r>
        <w:t>,B-</w:t>
      </w:r>
    </w:p>
    <w:p>
      <w:r>
        <w:t>!--&amp;00"H&amp;#% "&amp;,,0#+88&lt;$&amp; E &amp;-</w:t>
      </w:r>
    </w:p>
    <w:p>
      <w:r>
        <w:t>,A-</w:t>
      </w:r>
    </w:p>
    <w:p>
      <w:r>
        <w:t>!-5-? "2?&amp;""&amp;- . 5- -&amp;#% "&amp;= E%"+889-</w:t>
      </w:r>
    </w:p>
    <w:p>
      <w:r>
        <w:t>+8-</w:t>
      </w:r>
    </w:p>
    <w:p>
      <w:r>
        <w:t>" &amp; "H$ "%0 "H$ 0 &amp;" "&amp;-</w:t>
      </w:r>
    </w:p>
    <w:p>
      <w:r>
        <w:t>*:*</w:t>
      </w:r>
    </w:p>
    <w:p>
      <w:r>
        <w:t>(</w:t>
      </w:r>
    </w:p>
    <w:p>
      <w:r>
        <w:t>,-</w:t>
      </w:r>
    </w:p>
    <w:p>
      <w:r>
        <w:t>&amp; " E 0 "% E"" "&amp;&amp;0 3 -:,&amp;"1 "&amp;( +80",AAA**,+8J:F &amp;"?&amp;1" "&amp;E"""++&amp;%0#,A9,** +8:J -F&lt;-," - &amp;"&amp;0"" "%,+ 0#,AB:* * :,86-</w:t>
      </w:r>
    </w:p>
    <w:p>
      <w:r>
        <w:t>+-</w:t>
      </w:r>
    </w:p>
    <w:p>
      <w:r>
        <w:t>% (1";&amp;%&amp; $"&amp;%" ?D0"H" &amp;1" "'-</w:t>
      </w:r>
    </w:p>
    <w:p>
      <w:r>
        <w:t>6</w:t>
      </w:r>
    </w:p>
    <w:p>
      <w:r>
        <w:t>?'$&amp; ;&amp;H" &amp;1";" H? " """&amp; H H?'&amp;" I 0"; 2H? &amp;" -</w:t>
      </w:r>
    </w:p>
    <w:p>
      <w:r>
        <w:t>#6 5&amp;? "F8 # $&amp; H" &amp;&amp;" &amp; &amp; H"&amp; &amp;(" 0 ""&amp; &amp; " I "1&amp; "&amp;2 H?&amp;" &amp;0&amp;";"-</w:t>
      </w:r>
    </w:p>
    <w:p>
      <w:r>
        <w:t>? "F8 # 0I0&amp; H? ",8&lt; &amp;" ; ?&amp;1" "&amp; E""" ,F 0# ,A9&lt; 3 * 5 ,=&lt;-,,86 3 K+:AK+88+,90"+88+ E"" 6-&amp; &amp;" %&amp;" " I "H2?0""&amp;&amp;$&amp;" H 0""&amp;&amp;" &amp;2" &amp;% 1$ &amp;&amp;0"H$0 "&amp;"3 L, -9=K+88+ ,F%"+88+&amp;"-&lt;J,+,&lt;A&amp;"-+K-9&lt;J#!M$&amp;" &amp;0"" "; "" &amp;1" "&amp;0 "'&amp; "&amp; ?%"&amp;0 " +88,$ - +9B$ &amp; - +:+</w:t>
      </w:r>
    </w:p>
    <w:p>
      <w:r>
        <w:t>N!! ! $&amp;$"- -! $&amp;" ?%"&amp;0 40" &amp;% &amp;&amp;" "&amp;$ ,AA+$ -,,= 6- " I &amp;" &amp; I 3 L + -+=:K+88+,+0"+88&lt;&amp;"-,-+6- "#2E2?&amp;"&amp; E1H?&amp; "H"%&amp;#"""&amp;&amp;H" &amp;1"'&amp;H?"??" I 3 KF::K+88+:&amp;%0#+88+6-</w:t>
      </w:r>
    </w:p>
    <w:p>
      <w:r>
        <w:t>?'$ &amp; &amp; &amp; ? &amp;" "&amp; ?D&amp;" " "&amp; "&amp; " &amp; "-5" D"1 " "&amp;""H?D" &amp; "%%&amp;""1$&amp;" " ""&amp; #"H""" 2&amp; -&amp;1 &amp;;"0 I "#;+:&amp;G +88&lt;$"#"H?" %;"" ";- $ &amp; ? E&amp;?(" " &amp; &amp; "H";" ?&amp;#E ? &amp;" "&amp; ?D&amp;" " "1"- &amp; % "&amp; ?" &amp;-&amp; ?'&amp;?" I 2&amp;"-</w:t>
      </w:r>
    </w:p>
    <w:p>
      <w:r>
        <w:t>6 &amp;H"'H&amp; ?/ H" &amp; 1"$&amp;&amp;&amp;" I "%#-</w:t>
      </w:r>
    </w:p>
    <w:p>
      <w:r>
        <w:t>&lt;-</w:t>
      </w:r>
    </w:p>
    <w:p>
      <w:r>
        <w:t>0&amp;0 OL:88-*0"2(1&amp; -</w:t>
      </w:r>
    </w:p>
    <w:p>
      <w:r>
        <w:t>*F*</w:t>
      </w:r>
    </w:p>
    <w:p>
      <w:r>
        <w:t>9-</w:t>
      </w:r>
    </w:p>
    <w:p>
      <w:r>
        <w:t>"0" &amp;?0&amp; OL=:8-*2(1 &amp; %2- . 5- -? 2!&amp;"5-? -</w:t>
      </w:r>
    </w:p>
    <w:p>
      <w:r>
        <w:t>'(</w:t>
      </w:r>
    </w:p>
    <w:p>
      <w:r>
        <w:t>&amp;" #01&amp;12!3#134</w:t>
      </w:r>
    </w:p>
    <w:p>
      <w:r>
        <w:t>"%#&amp;" E &lt;,&amp; &amp;# +88&lt;5-5- -&amp; ""&amp;&amp;00""&amp; &amp;&amp;0 "' &amp; "&amp;++ 0#+88&lt;J</w:t>
      </w:r>
    </w:p>
    <w:p>
      <w:r>
        <w:t>0 2 (1 5- 5- - 0&amp;0 OL :88-*J</w:t>
      </w:r>
    </w:p>
    <w:p>
      <w:r>
        <w:t>&amp;0 5- 5- - 2 / "0" &amp;?0&amp; OL=:8-*2- . 5- - OL=:8-*2!&amp;" 1""&amp;5-J</w:t>
      </w:r>
    </w:p>
    <w:p>
      <w:r>
        <w:t>&amp;00"H I 2 ! " #$ %&amp; &amp; $2!&amp;"!"(-$2&amp;00""&amp; &amp;&amp; 0 "' &amp; "&amp;$ 0 ?" "$ ?1" ?%"&amp;0 $2!'($%&amp; !&amp;" 1""&amp;5- 2!)"</w:t>
      </w:r>
    </w:p>
    <w:p>
      <w:r>
        <w:t>$%&amp; - . 5- -</w:t>
      </w:r>
    </w:p>
    <w:p>
      <w:r>
        <w:t>5"1 4 !-/('$" $!0&amp;%/$!-5("$!0O"$ !-("$E1-</w:t>
      </w:r>
    </w:p>
    <w:p>
      <w:r>
        <w:t>&amp;0"#0"" ";4</w:t>
      </w:r>
    </w:p>
    <w:p>
      <w:r>
        <w:t>1;;"'*E" 4 " 4</w:t>
      </w:r>
    </w:p>
    <w:p>
      <w:r>
        <w:t>-"&amp;*5"1" L-/('</w:t>
      </w:r>
    </w:p>
    <w:p>
      <w:r>
        <w:t>*=K=*</w:t>
      </w:r>
    </w:p>
    <w:p>
      <w:r>
        <w:t>&amp;"&amp;;&amp;0 I &amp;00"HD "-</w:t>
      </w:r>
    </w:p>
    <w:p>
      <w:r>
        <w:t>'%$</w:t>
      </w:r>
    </w:p>
    <w:p>
      <w:r>
        <w:t>1;;"'4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