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ATA/547/2020 vom 29. Mai 2020</w:t>
      </w:r>
    </w:p>
    <w:p>
      <w:r>
        <w:t>GE Cour de justice, 2020-05-29, FR</w:t>
      </w:r>
    </w:p>
    <w:p>
      <w:r>
        <w:rPr>
          <w:b/>
        </w:rPr>
        <w:t xml:space="preserve">Quelle: </w:t>
      </w:r>
      <w:r>
        <w:t>https://mcp.opencaselaw.ch/entscheid/ge_gerichte_ATA_547_2020</w:t>
      </w:r>
    </w:p>
    <w:p>
      <w:r>
        <w:t>FR: GE_GERICHTE ATA/547/2020 du 29 mai 2020</w:t>
      </w:r>
    </w:p>
    <w:p>
      <w:r>
        <w:t>IT: GE_GERICHTE ATA/547/2020 del 29 maggio 2020</w:t>
      </w:r>
    </w:p>
    <w:p>
      <w:pPr>
        <w:pStyle w:val="Heading2"/>
      </w:pPr>
      <w:r>
        <w:t>Volltext</w:t>
      </w:r>
    </w:p>
    <w:p>
      <w:r>
        <w:t>RÉPUBLIQUE ET</w:t>
      </w:r>
    </w:p>
    <w:p>
      <w:r>
        <w:t>CANTON DE GENÈVE POUVOIR JUDICIAIRE A/3803/2019-FORMA ATA/547/2020 COUR DE JUSTICE Chambre administrative Arrêt du 29 mai 2020 2ème section dans la cause</w:t>
      </w:r>
    </w:p>
    <w:p>
      <w:r>
        <w:t>Madame A______ représentée par Me Cyril Mizrahi, avocat contre UNIVERSITÉ DE GENÈVE</w:t>
      </w:r>
    </w:p>
    <w:p>
      <w:r>
        <w:t>- 2/3 - A/3803/2019</w:t>
      </w:r>
    </w:p>
    <w:p>
      <w:r>
        <w:t>Vu le recours interjeté le 10 octobre 2019 par Madame A______ contre la décision de l'Université de Genève (ci-après : l’université) du 9 septembre 2019 ;</w:t>
      </w:r>
    </w:p>
    <w:p>
      <w:r>
        <w:t>Vu la nouvelle décision de l’université du 28 avril 2020, annulant et remplaçant celle du 9 septembre 2019 ;</w:t>
      </w:r>
    </w:p>
    <w:p>
      <w:r>
        <w:t>attendu que le recours est dès lors devenu sans objet ;</w:t>
      </w:r>
    </w:p>
    <w:p>
      <w:r>
        <w:t>que la cause devra être rayée du rôle ;</w:t>
      </w:r>
    </w:p>
    <w:p>
      <w:r>
        <w:t>LA CHAMBRE ADMINISTRATIVE dit que le recours est devenu sans objet ; raye la cause du rôle ; dit qu’il n’est pas perçu d’émolument ; alloue une indemnité de procédure de CHF 500.- à Madame A______ à la charge de l’Université de Genève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 - par la voie du recours constitutionnel subsidiaire, aux conditions posées par les art. 113 ss LTF, s'il porte sur le résultat d'examens ou d'autres évaluations des capacités, en matière de scolarité obligatoire, de formation ultérieure ou d'exercice d'une profession (art. 83 let. t LTF)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Cyril Mizrahi, avocat de la recourante ainsi qu'à l'Université de Genève. Siégeant : Mme Payot Zen-Ruffinen, présidente, MM. Verniory et Mascotto, juges.</w:t>
      </w:r>
    </w:p>
    <w:p>
      <w:r>
        <w:t>- 3/3 - A/3803/2019 Au nom de la chambre administrative : la greffière :</w:t>
      </w:r>
    </w:p>
    <w:p>
      <w:r>
        <w:t>C. Ravier</w:t>
      </w:r>
    </w:p>
    <w:p>
      <w:r>
        <w:t>la présidente siégeant :</w:t>
      </w:r>
    </w:p>
    <w:p>
      <w:r>
        <w:t>F. Payot Zen-Ruffinen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