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ATA/547/2005 vom 16. August 2005</w:t>
      </w:r>
    </w:p>
    <w:p>
      <w:r>
        <w:t>GE Cour de justice, 2005-08-16, DE</w:t>
      </w:r>
    </w:p>
    <w:p>
      <w:r>
        <w:rPr>
          <w:b/>
        </w:rPr>
        <w:t xml:space="preserve">Quelle: </w:t>
      </w:r>
      <w:r>
        <w:t>https://mcp.opencaselaw.ch/entscheid/ge_gerichte_ATA_547_2005</w:t>
      </w:r>
    </w:p>
    <w:p>
      <w:r>
        <w:t>FR: GE_GERICHTE ATA/547/2005 du 16 août 2005</w:t>
      </w:r>
    </w:p>
    <w:p>
      <w:r>
        <w:t>IT: GE_GERICHTE ATA/547/2005 del 16 agosto 2005</w:t>
      </w:r>
    </w:p>
    <w:p>
      <w:pPr>
        <w:pStyle w:val="Heading2"/>
      </w:pPr>
      <w:r>
        <w:t>Regeste</w:t>
      </w:r>
    </w:p>
    <w:p>
      <w:r>
        <w:t>Résumé: L'AFC a revu la taxation du recourant, employé auprès du Consulat d'Italie, en 2000 et a appliqué la Convention entre la Confédération suisse et la République italienne en vue d'éviter les doubles impositions. Il peut dès lors bénéficier d'allocations d'études et au remboursement des taxes scolaires pour ses enfants à partir de cette période. En revanche, il ne peut pas prétendre à l'octroi d'allocations pour les années antérieures car ses taxations ont été établies selon les procédures applicables aux personnes exonérées d'impôts.</w:t>
      </w:r>
    </w:p>
    <w:p>
      <w:pPr>
        <w:pStyle w:val="Heading2"/>
      </w:pPr>
      <w:r>
        <w:t>Volltext</w:t>
      </w:r>
    </w:p>
    <w:p>
      <w:r>
        <w:t>!!"#$!%&amp;'''''''''' !!""##$%&amp;" " () &amp;((*&amp; *+,((+( -(</w:t>
      </w:r>
    </w:p>
    <w:p>
      <w:r>
        <w:t>'()*(' )*+,-)(..- (</w:t>
      </w:r>
    </w:p>
    <w:p>
      <w:r>
        <w:t>*/</w:t>
      </w:r>
    </w:p>
    <w:p>
      <w:r>
        <w:t>!"$0000000000% $"$ $ $% $&amp;12&amp;-. 3*44(5$ 63"72" #6 $2&amp;/ 8" "% !3 0000000000% 6 9"$ * 9$ *44(/ !/ !3 0000000000 $ 33 "3$$$!$$/</w:t>
      </w:r>
    </w:p>
    <w:p>
      <w:r>
        <w:t>"3*44(%$" 5$3$" "2&amp;":$ " $ &amp;$5; 0000000000% 0000000000 *4=?/ (/ /</w:t>
      </w:r>
    </w:p>
    <w:p>
      <w:r>
        <w:t>3@ *44&gt;% "A 0000000000 " 3 6" $"6 2&amp;$" $"6 6 $# B$'2 '*44? ;$ 0000000000%$$ 3$2"2#&amp;$/</w:t>
      </w:r>
    </w:p>
    <w:p>
      <w:r>
        <w:t>@/ 8 ;6" "$6" $""$$ %(.;&amp;$*44?/8 !30000000000 $ "$"33" $@@% " $ &amp; 6 $ ""3$16$3D "#&amp;"$/ -/</w:t>
      </w:r>
    </w:p>
    <w:p>
      <w:r>
        <w:t>8 6 1"&amp;""# $&amp;3 %+3@(..*% 6$ ;$$2 3 " ; 0000000000 " 6 "$ (..*'(..(/ 8" 6&amp;$ A $" (...% &amp; !3 0000000000 $ $"$ $"3$"A$!/00000000002 " 6 $/" $ $$@;$6$33$ ;$ &amp; $3 "3$16$3D 12&amp;/</w:t>
      </w:r>
    </w:p>
    <w:p>
      <w:r>
        <w:t>" ;"$% " ;$$ $&amp; $ 2 A3 "3 3$ !/ !3 0000000000% "$ &amp;$" # $ $"&amp; $"$# @$5$ $ "; $" $ " &amp;$ "@ $3"$ $" # 5 $" 3 $2 6$3D &amp; ;" B$'2 /</w:t>
      </w:r>
    </w:p>
    <w:p>
      <w:r>
        <w:t>*- ;&amp;$ (..-% !3 0000000000 "$$ 3@"3 A "$ 0000000000% 0000000000 0000000000 " "$%"2#&amp;$%*44+'*44=%*44='*444 *444'(.../</w:t>
      </w:r>
    </w:p>
    <w:p>
      <w:r>
        <w:t>'-)*(' )*+,-)(..- ?/</w:t>
      </w:r>
    </w:p>
    <w:p>
      <w:r>
        <w:t>&amp;$ ;% *+ ;&amp;$ (..-% 3@"3 " $; A"$/</w:t>
      </w:r>
    </w:p>
    <w:p>
      <w:r>
        <w:t>"A0000000000&amp;$ $ $"" $@@"$$ $6;$(...%"3@"3 A"&amp;$ H &amp;$# " 0000000000 0000000000 2 A$23 3 6 "$ *444'(.../ %"6 $,+"$I"#3 A ," "@*4=4B</w:t>
      </w:r>
    </w:p>
    <w:p>
      <w:r>
        <w:t>'*(.C% " 33@"3 A $&amp;$ 1 "3 ;$ $" "$ " $&amp;$ $ " 5 $" $ 3/ 3 6&amp;$ 2 " $$3 $/ +/</w:t>
      </w:r>
    </w:p>
    <w:p>
      <w:r>
        <w:t>(,&amp;$(..-%"A0000000000" %6$ 3$$ "$% " 6A $" $ $"/ &amp;$ 7 3 $53 3 " $" 6 5$ &amp;$ ; " 3" $; $A / $$%5 $"$ $#$6 $ 3 3@"3 A"$3$#3 ;&amp;3 " $"/ =/</w:t>
      </w:r>
    </w:p>
    <w:p>
      <w:r>
        <w:t>8 $ %(4&amp;$(..-%"$3 $""33 3 $"" ;*+;&amp;$(..-/!/0000000000 $ "3$$$ 12&amp;$**3$*44( $ 3"7" 6 $/8" $;"3 $" 3$ 63$$ $" ;$ " B$'2 '*44? 1 *444'(...% " 0000000000%6"$*44?'*44+1*444'(... "0000000000% "6"$*444'(.../</w:t>
      </w:r>
    </w:p>
    <w:p>
      <w:r>
        <w:t>!/ !3 0000000000 &amp;$ "$$ K5 " $" 6 "; 5$&amp;$ ;"3 $$";"3/6 $ 5"5!/0000000000&amp;$ ' 5 $ $" &amp;$ A3$ &amp; $"/ J$3 % "$ "A00000000001&amp;"$" $"6 "; &amp;$ " $$" + 3$ (..(/ " ;"$% $2 &amp;$ " 2 6 (...'(..*/ $% 6 $ "&amp; $" $ 5$ 6$5$ 3$ ' % $$ " $ *4/ !/ 000000000065$ $ "$3D $/</w:t>
      </w:r>
    </w:p>
    <w:p>
      <w:r>
        <w:t>',)*(' )*+,-)(..- *./</w:t>
      </w:r>
    </w:p>
    <w:p>
      <w:r>
        <w:t>8 5H 8 5$ $$ "M 1 $ 5 !/0000000000 $ "$ "33 " $@@ $ $3 6$3D " " $ &amp;%6 J 3$%?"N (..-% $;"3 $"$&amp; 3@(..-/" 16 $"$$" *-"N (..- 1" $""$ 1&amp;"$" $"6 1 H A3 A "$ " ; 0000000000% 0000000000 0000000000""$*44&gt;'*44?1*444'(.../</w:t>
      </w:r>
    </w:p>
    <w:p>
      <w:r>
        <w:t>!/0000000000%3"7" #6 $2&amp;%&amp;$ H "$ "33 " $@@ "%";"33 1' / $ $3"% " 9"6K$% 1 " $/ $3"$ $" $ $3$1 A $"8$/" $$3$ $"16#6" @;$$ $ "&amp; $"" $ $ &amp;$" $"'$/$ $" 9$$5!/0000000000 $ 3H3$*44(% $$% K#3 6 $ $ &amp;(.../</w:t>
      </w:r>
    </w:p>
    <w:p>
      <w:r>
        <w:t>'&gt;)*(' )*+,-)(..-</w:t>
      </w:r>
    </w:p>
    <w:p>
      <w:r>
        <w:t>$%6 $,+</w:t>
      </w:r>
    </w:p>
    <w:p>
      <w:r>
        <w:t>6$5$ " $"6 &amp;$ "9" 3$#A/"3@"3 A%'$&amp;$ 3(..-"56$ $ 56 &amp;$ "33$ &amp;$/ " 3$2%6A $"$ $" 6 $ $&amp;"5;""A" *-"N (..-/ *-/</w:t>
      </w:r>
    </w:p>
    <w:p>
      <w:r>
        <w:t>*? " "@ (..-% 8 " 9 $" " 6"$)3$5(...'(..*/$$"*-"N (..- $ @6 $(</w:t>
      </w:r>
    </w:p>
    <w:p>
      <w:r>
        <w:t>,-2#3 6$ $"</w:t>
      </w:r>
    </w:p>
    <w:p>
      <w:r>
        <w:t>* 3@*44*B</w:t>
      </w:r>
    </w:p>
    <w:p>
      <w:r>
        <w:t>'*(./.*C$$5$$"" 6 J/ *,/</w:t>
      </w:r>
    </w:p>
    <w:p>
      <w:r>
        <w:t>"$ *= "&amp;3@ (..-% "$ "A 0000000000 A$5 5 !/ 0000000000 6 $ $3$$ 1 $ 6 ;" $"$$ $"$ $ $3"1" $/6 $ " $"6$33$ ;$56$7$ $3D 12&amp;3$ @' / *&gt;/</w:t>
      </w:r>
    </w:p>
    <w:p>
      <w:r>
        <w:t>&amp;$" $"3$ "$ $"*&gt;9&amp;$(..,/ *?/</w:t>
      </w:r>
    </w:p>
    <w:p>
      <w:r>
        <w:t>$ " 43(..,%"$"A0000000000 " 33 &amp; 5 8 " $ &amp;"$ L 3 6" $"6 26"$*44&gt;'*44?/$%6 J&amp;$ A $"A"3A"A2*44+/%$ $" $ $3$$1*44&gt; *44?% $$65$$ $"6@$$33"@$$ $ $/ *+/</w:t>
      </w:r>
    </w:p>
    <w:p>
      <w:r>
        <w:t>&amp;$ 6 3$ $ #3 &amp;" "A0000000000=&amp;$(..,/$ 9 "/ *=/</w:t>
      </w:r>
    </w:p>
    <w:p>
      <w:r>
        <w:t>&gt; 9&amp;$ (..&gt;% 9# #% "&amp;3 K# "$% 5$"A0000000000 $"6$2K#$$5 $&amp; 6 $" 63"7 !/ 0000000000 $;$ 2&amp;3 6$3D 1""*44&gt;1*444 "$ $"6$3D #&amp;"$"*44+1(.../ *4/</w:t>
      </w:r>
    </w:p>
    <w:p>
      <w:r>
        <w:t>$2"$$ " 3$ 3 $/" ;$ $&amp; (I*++/'O</w:t>
      </w:r>
    </w:p>
    <w:p>
      <w:r>
        <w:t>'$3D 1" L$!/0000000000 *44&gt;1*444O</w:t>
      </w:r>
    </w:p>
    <w:p>
      <w:r>
        <w:t>'?)*(' )*+,-)(..-</w:t>
      </w:r>
    </w:p>
    <w:p>
      <w:r>
        <w:t>' $"*44+%*44=%*444" @$00000000008/ /</w:t>
      </w:r>
    </w:p>
    <w:p>
      <w:r>
        <w:t>$$5 63"$ !/ 0000000000 2 " 6 $ 3 $"&amp;O</w:t>
      </w:r>
    </w:p>
    <w:p>
      <w:r>
        <w:t>' $"(... @$*?9$(.../ 3 $" &amp;"7 , 3 (.../ $"% &amp;!/0000000000&amp;" "6*444 / (./</w:t>
      </w:r>
    </w:p>
    <w:p>
      <w:r>
        <w:t>=3(..&gt;%9##"5$6 J$;"3 $" 3 $3 ;"$"6"@ $"3$EA3 G% A7 3$#6A3 $";$1$@;$ "&amp; $" "@ $3"$ $"% # $$ 5 $"3$D" $@@!/0000000000*44+/ (*/ / ?9$(..&gt;%6 J" $$"$&amp; O</w:t>
      </w:r>
    </w:p>
    <w:p>
      <w:r>
        <w:t>'" $3 16$;"3 $""?"N (..-8 %!3 0000000000&amp;$ $$ D" $@@%!/0000000000 67 #$ 56*44?/"6$;"3 $"5$&amp;$ 3$" $$ $"6&amp;$ 3K3 H "&amp;O</w:t>
      </w:r>
    </w:p>
    <w:p>
      <w:r>
        <w:t>' @ $;"3 $" 3 $" $"% A $" *44+% *44= *444 &amp;$ @$ " " &amp; " " A" 6$3D O "A 0000000000 &amp;$ $3""33;" $"$$ $"AO</w:t>
      </w:r>
    </w:p>
    <w:p>
      <w:r>
        <w:t>'956;&amp;$" $"6 6 3 $2" &amp;3 6" $" 6 "; %"A0000000000 6&amp;$ 93$36$ $""&amp; $"&amp;6&amp;$ "@ $3"$ $"" 8$ 6 $O</w:t>
      </w:r>
    </w:p>
    <w:p>
      <w:r>
        <w:t>' A $" *44+% *44=% *444 &amp;$ @$ ";"33 A $"$ $" # @ $;"3 $" " 1 $"$ $"/</w:t>
      </w:r>
    </w:p>
    <w:p>
      <w:r>
        <w:t>$ ;" $ "&amp; O</w:t>
      </w:r>
    </w:p>
    <w:p>
      <w:r>
        <w:t>'+)*(' )*+,-)(..-</w:t>
      </w:r>
    </w:p>
    <w:p>
      <w:r>
        <w:t>'$ AA$ $";"$"A0000000000%6 J&amp;$ "&amp;5&amp;$!/0000000000&amp;$ H ;$6"@9 6$ $"' / A $"6;$(... "&amp; %6 J&amp;$ $5326A$(.../</w:t>
      </w:r>
    </w:p>
    <w:p>
      <w:r>
        <w:t>@/ "$6 J "33$5A $+9$(..&gt;/ ((/</w:t>
      </w:r>
    </w:p>
    <w:p>
      <w:r>
        <w:t>85"$% #19#/ (*</w:t>
      </w:r>
    </w:p>
    <w:p>
      <w:r>
        <w:t>*/</w:t>
      </w:r>
    </w:p>
    <w:p>
      <w:r>
        <w:t>6 $ 4- $ -</w:t>
      </w:r>
    </w:p>
    <w:p>
      <w:r>
        <w:t>&amp;"$ 5 $$" 3 $" 8 &amp; ;$6"@9 6"$@3$$ $;% $ 9"/</w:t>
      </w:r>
    </w:p>
    <w:p>
      <w:r>
        <w:t>62% &amp;$ $ 3 " (, &amp;$ (..-%$"3 (9$(..-%"333 $" ' $ 3$2 ;$$ $&amp; *- "N (..-/ " 3 $ &amp; 9$$ $""3 %" $$&amp;@/ (/</w:t>
      </w:r>
    </w:p>
    <w:p>
      <w:r>
        <w:t>" " &amp; " " $" 6 " ; 2 6 "$ (...'(..*/ $ $#$A &amp;3 " $" 6 6A3 $" A "$ " %"$ 6"$*44&gt;'*44?16*444'(.../ -/ /</w:t>
      </w:r>
    </w:p>
    <w:p>
      <w:r>
        <w:t>6$5 1 " " 5$ " 1 " $" 6 $ % 1 6 A$" 5$ " % '3H3 " " % @;$6$33$ ;$3 $2$ $"B /( /</w:t>
      </w:r>
    </w:p>
    <w:p>
      <w:r>
        <w:t>C/</w:t>
      </w:r>
    </w:p>
    <w:p>
      <w:r>
        <w:t>@/ A 3 6 $ ,-</w:t>
      </w:r>
    </w:p>
    <w:p>
      <w:r>
        <w:t>$% &amp; $33$ ;$ 3 $2$ $"%" 6 $ %"6 $ $'3H3%6 $ $3 6$3D " $ &amp;%$6$6 &amp; 1" $"/ ,/</w:t>
      </w:r>
    </w:p>
    <w:p>
      <w:r>
        <w:t>6 $*?"$6$3"$ $""K7$5P@9 6$3D P 9 $3 16$3D (( 3@(...B P-**C $ A3 $" ;$ ; A " $2# $# &amp; "#$ $" $ $"/ 6A" $" &amp; ;" " @;$$ ;" $"$$ $"A6$5%;" $""/ $$$"3 #$"&amp; $"$ $"$"3 $5 "$B!3"$"$%*444)%/ +-=?C/</w:t>
      </w:r>
    </w:p>
    <w:p>
      <w:r>
        <w:t>'=)*(' )*+,-)(..- &gt;/</w:t>
      </w:r>
    </w:p>
    <w:p>
      <w:r>
        <w:t>;$ " 6 " "$ # "&amp; $" $ $" "$ (, &amp;$ *4?- B8 ./*4*/.(O$2 /,*C 6$5 A " $ 6 " " KA B /*' C A$3D &amp;;" L " "3 K " % @$&amp;$$" "$ $5 " 3$$ $&amp; " $&amp;$ "% 5 5 "$ 7 23 $"B /(' C/</w:t>
      </w:r>
    </w:p>
    <w:p>
      <w:r>
        <w:t>"$"33$ ' % " "5$% &amp; #$ $"$ % 9 $16$3D %$" ""3$$%$%"$2#$ $"" " $ 2</w:t>
      </w:r>
    </w:p>
    <w:p>
      <w:r>
        <w:t>'4)*(' )*+,-)(..- "#/" ;"$% A$"6$ "5$ " $3"@ 5"&amp;56 $ "$ $ "";" 56"2 B /,' C/</w:t>
      </w:r>
    </w:p>
    <w:p>
      <w:r>
        <w:t>@/ A 36 $*4$*' %3 $"%7"3$ $"%&amp; " "6@$&amp;$$""$ $5 "3$$ $&amp;"" $&amp;$ """"3"" "#$3 ""3 "$ @$ % "$ $ 3 "$ 2&amp;3 ;" $% 1 " K7$5 " $"$ % $ &amp;$ 3 " $3 % " $3"@ 5 6 " 6": "&amp;$ 3 $"/</w:t>
      </w:r>
    </w:p>
    <w:p>
      <w:r>
        <w:t>/ $"$ $"' " $ A$&amp;$2#;$A " @;$$ ;" $"$$"3 $5""$&amp; "$ 2##"$ #%"$ $"$ $"6" $$B / (=/*' C/ $$%3":%$"$&amp;$2#;$A" @;$$ ;" $"$ $"3 $5 " "$% &amp; 6" $ $"A% &amp; " ;" " $3"@ 6</w:t>
      </w:r>
    </w:p>
    <w:p>
      <w:r>
        <w:t>$ $%"$ 6$3"$ $" A6 $ "" #$ $"B /(=/(' C/</w:t>
      </w:r>
    </w:p>
    <w:p>
      <w:r>
        <w:t>/ $"A6 " %56$"$ ""$ 6</w:t>
      </w:r>
    </w:p>
    <w:p>
      <w:r>
        <w:t>" % " "3$ 6 " 1 $3"$ $" " "@$# $" 7 $&amp;% 5$ " " 5 1 5" """ H 9 $ $"A "&amp; 3H3$ $"/ $$% $"A6 " 5$" $3"@6 " @;$$ A3 $"%@ 3 1@% $" $"6$3D " A""K# ;3$A $"A "&amp; 3H3"$ $"B / (&gt;/*' C/ 4/ / "&amp; $" "@ $3"$ $" " " @ 6&amp;$ "@ $3"$ $" $ $" " 2# 3 6$ $;$ 6</w:t>
      </w:r>
    </w:p>
    <w:p>
      <w:r>
        <w:t>$ " &amp;$ $ $ "3 6$3" 3 $2 ;$ A " / "5 6$ $"2# #$@$ "@$3"$ $"% $3" " 1 6 $ 6$3$ "@ $3"$ $" $" % " ;"$%5'$ 6$3"$ $"6</w:t>
      </w:r>
    </w:p>
    <w:p>
      <w:r>
        <w:t>" ";"33 A $"$ $" "&amp; $"/ $2 $ &amp;$ "K5;"$56$ $"2#$ $@ $&amp;"$ 16 $@ $"6 "$ A$;6$3"$ $"16 " B// Q/8 !%"@$3"$ $"$ $"%$ 8 +- B(..&gt;C/--+%--4O// Q/8 !%";$ 5$;$ $" "$ ;$$ $"%$ 8 +*B(..(C%/(&gt;+%(&gt;=C/</w:t>
      </w:r>
    </w:p>
    <w:p>
      <w:r>
        <w:t>'*.)*(' )*+,-)(..-</w:t>
      </w:r>
    </w:p>
    <w:p>
      <w:r>
        <w:t>@/</w:t>
      </w:r>
    </w:p>
    <w:p>
      <w:r>
        <w:t>2# #% &amp;"$ A3 5 33@ 3$$" $"3 $5 "$ 6 " 6"#$ $" $ $" 5$ " $ 6 % 3$ A" $3D &amp;%&amp; $&amp;"5@;$BR/ 8%$"$ ;$$ $"%(..,%/+*C/</w:t>
      </w:r>
    </w:p>
    <w:p>
      <w:r>
        <w:t>$$% $ " 6 $ , $ *% $2 K ' 5"5$%""$ "33%$ "$"33 $ 3$5$" 9 $3$2$$3$ 16$3D % 5% $$% # $"3 $5 "$ ;" $"$ 6"#$ $" $ $" " A &amp; # "&amp; $" BJ$;*4+?)%/?&gt;-%?&gt;?C/ *./</w:t>
      </w:r>
    </w:p>
    <w:p>
      <w:r>
        <w:t>6"% " $;"3 $" "@ 6 J% " $ @;$63$EA3 G**3$*44((+9$(..*"3 ;" $"2" 6 $/ A $"*44+%*44= *444 " 2 " ;; " " $@ A " A" 6$3D " " $3""33;" $"$ $ $"A/ % " $$ 3$ @;$ 6A3 $";$&amp;"&amp; $"$/ $ " A' /6$% $"*44+%*44=%*444" % 3$ 0000000000 8/ /% 3 $" &amp;/ $ 6 $&amp;$ " 2 " 3$ &amp; 6$ $"' /</w:t>
      </w:r>
    </w:p>
    <w:p>
      <w:r>
        <w:t>86#$ A $"(...% $"$%" 33 $8 +3@(..*H 1";$"/ $$" " 6 J 5 6$3"$ $" " &amp; (.../"&amp; $"(... 3$":&amp;$ " " 6 J $5 ' / &amp;$ 5 3 $"$ $"""3 "3$" 1' " $/ " ;"$% 5 $" $$"" $ $#3": A $"$ &amp; $ 6" &amp; "&amp; 6 J/</w:t>
      </w:r>
    </w:p>
    <w:p>
      <w:r>
        <w:t>$$%&amp;5$2%95616;$(...%" 7$ $3D " $ &amp;/&amp; 2" 1 " $" 6 " 1 3@"3 A "$&amp; $"/ **/</w:t>
      </w:r>
    </w:p>
    <w:p>
      <w:r>
        <w:t>(...%6$3"$ $""$ #&amp;"$6;; $ ""7 23 3"/ $";$(...@$ $$&amp;$ *444/ "5"$ A" $" 3@"3 A "$ " ; " @ 9&amp;$ *444 " 3 26"$(...'(..*/</w:t>
      </w:r>
    </w:p>
    <w:p>
      <w:r>
        <w:t>'**)*(' )*+,-)(..- *(/</w:t>
      </w:r>
    </w:p>
    <w:p>
      <w:r>
        <w:t>6 $,+</w:t>
      </w:r>
    </w:p>
    <w:p>
      <w:r>
        <w:t>&amp;"$ 5 " "$ 13 $"6" $"" 6 3@"3 A $ 1 "3 ;$ $""$"$&amp;$ $"5 $" 3/</w:t>
      </w:r>
    </w:p>
    <w:p>
      <w:r>
        <w:t>" "$5" " #$23 "$$ $ ;$$226"$*44&gt;'*44?%5&amp;$" 6$ / 8$ 1 $$" + 3$ (..( 3 "$ 1 " $" 6 1 $ 6 "$ (...'(..*% " " #3 5$ 3@"3 " $; A "$/ $ $ $" $$ $ "3 H ""/ *-/</w:t>
      </w:r>
    </w:p>
    <w:p>
      <w:r>
        <w:t>"$" "8 "56$"%2*9&amp;$ *444% A " " $" A5 $ " "$ "2 3@"3 A&amp; 3 L1 " 2 3H3 / *,/</w:t>
      </w:r>
    </w:p>
    <w:p>
      <w:r>
        <w:t>" $$ $3 3$/ $ $# 3"3 3A" B /=+ O*.2#3 ;$% 3"3 $3$ " 3$$ $&amp; P &gt; *./.-C/</w:t>
      </w:r>
    </w:p>
    <w:p>
      <w:r>
        <w:t>&amp;K%3"3 QJ&gt;../S3$1K#6$ $3/ $3$ "3H33" "A" #3 1 K#6$ $3/ &amp;(* . (</w:t>
      </w:r>
    </w:p>
    <w:p>
      <w:r>
        <w:t>/01% !2 &amp;@"$ 9 *&gt; 3@(..-!"$ !3 0000000000" $$"&amp;$" $"I I $# *-"N (..-O 1"2 63 $3 O &amp;"$ &amp;$ " $" 6 6 $# "$ O 3 1K# 3 6$ $"@$53"3 QJ&gt;../'O "A" $3$ "QJ&gt;../'1K#6</w:t>
      </w:r>
    </w:p>
    <w:p>
      <w:r>
        <w:t>2&amp;O</w:t>
      </w:r>
    </w:p>
    <w:p>
      <w:r>
        <w:t>'*()*(' )*+,-)(..- "33$5 H 1 ! !" "##$% &amp;" " $$ 5I &amp;$" $"I I $#/ 8$# &lt;!/7K2%$ %!/K$%!3"%9#%!!/"" #%9# "3$@3$$ $;&lt; #;;$2'9$ &lt;</w:t>
      </w:r>
    </w:p>
    <w:p>
      <w:r>
        <w:t>/$"'8$#$</w:t>
      </w:r>
    </w:p>
    <w:p>
      <w:r>
        <w:t>$ &lt;</w:t>
      </w:r>
    </w:p>
    <w:p>
      <w:r>
        <w:t>J/7K2</w:t>
      </w:r>
    </w:p>
    <w:p>
      <w:r>
        <w:t>"$";"3 H "33$5A $/</w:t>
      </w:r>
    </w:p>
    <w:p>
      <w:r>
        <w:t>2&amp;%</w:t>
      </w:r>
    </w:p>
    <w:p>
      <w:r>
        <w:t>#;;$2&lt;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