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ATA/546/2007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https://mcp.opencaselaw.ch/entscheid/ge_gerichte_ATA_546_2007</w:t>
      </w:r>
    </w:p>
    <w:p>
      <w:r>
        <w:t>FR: GE_GERICHTE ATA/546/2007 du 30 octobre 2007</w:t>
      </w:r>
    </w:p>
    <w:p>
      <w:r>
        <w:t>IT: GE_GERICHTE ATA/546/2007 del 30 ottobre 2007</w:t>
      </w:r>
    </w:p>
    <w:p>
      <w:pPr>
        <w:pStyle w:val="Heading2"/>
      </w:pPr>
      <w:r>
        <w:t>Volltext</w:t>
      </w:r>
    </w:p>
    <w:p>
      <w:r>
        <w:t>! """"""</w:t>
      </w:r>
    </w:p>
    <w:p>
      <w:r>
        <w:t># $%$ # %</w:t>
      </w:r>
    </w:p>
    <w:p>
      <w:r>
        <w:t>!"# "$%!%"!&amp;&amp;% %</w:t>
      </w:r>
    </w:p>
    <w:p>
      <w:r>
        <w:t>$'</w:t>
      </w:r>
    </w:p>
    <w:p>
      <w:r>
        <w:t>()******('******)+++,-./,+)+,' 0+,1,$,)2!&amp;&amp;31++/,$41)2!&amp;&amp;5' !'</w:t>
      </w:r>
    </w:p>
    <w:p>
      <w:r>
        <w:t>.!&amp;&amp;36+,,7+,1,)'</w:t>
      </w:r>
    </w:p>
    <w:p>
      <w:r>
        <w:t>5 7+ !&amp;&amp;56 (' ****** 1+, 8)+++ 0+ 9+ 1.: ; !&amp;&amp;568 ;+0+,-()******-('******? ,++ ++ 8+)1=))9+ 1.: 1G+,,6,++++$#&gt; !&amp;&amp;5$%2!&amp;&amp;5+/&gt;1,,0+++/' !'</w:t>
      </w:r>
    </w:p>
    <w:p>
      <w:r>
        <w:t>+2)+++0?)+G00+)1,'</w:t>
      </w:r>
    </w:p>
    <w:p>
      <w:r>
        <w:t>G+4H2+1,)+++/ $!1)2$HF49D 4$&amp;&lt;6+2)+++0G1 /2)G?,+,++'</w:t>
      </w:r>
    </w:p>
    <w:p>
      <w:r>
        <w:t>61,+,)/+1B1G+)1=6@+ ++@)?)+,G?,+,++,0+++/'</w:t>
      </w:r>
    </w:p>
    <w:p>
      <w:r>
        <w:t>6 +/2 9 "##F"!&amp;&amp;% # 1)2 !&amp;&amp;%&lt;:G+++,0+C,++@,+, /+++-+9' I6,)+++/6!&amp;&amp;&amp;6 1' !%!&lt;' G ++ 1 - E )+ - 7+++ )+++/9'5# &lt;' 3'</w:t>
      </w:r>
    </w:p>
    <w:p>
      <w:r>
        <w:t>G+++C6,))J;4&amp;&amp;' )+-AC 9'F% &lt;'</w:t>
      </w:r>
    </w:p>
    <w:p>
      <w:r>
        <w:t>KKKKK &amp;$%# %</w:t>
      </w:r>
    </w:p>
    <w:p>
      <w:r>
        <w:t>, +/2 +7, 3&amp; /+ !&amp;&amp;% 1 () ****** ,++,)+G)+++0+#/+!&amp;&amp;%L )-AC,))J;4&amp;&amp;' L + @6 0),) ? + F! +/ + 0,, +2 0,,$%7+!&amp;&amp;49; D$%3'$$&amp;&lt;61,E1E1, 7 @+ +/ +0++ 1 / +2 0,,6 1 /+ )+.+12+L),)++++@+6 )+0)B1/1+C)+L+ +E,+20,,6$&amp;&amp;&amp;$#61/+11/+ ,+@ ? ++ G+ #! ;' 1, E 1+. 1+ 6 +/@, )) )B 1/6 +/ E 7+ - G/+L</w:t>
      </w:r>
    </w:p>
    <w:p>
      <w:r>
        <w:t>#"# "$%!%"!&amp;&amp;% ))+@1,E-()******-8)+++0+' D+,C:(' BA.6 1,+6 () /B J+6 (' A,+6 () 6 7C' )+2)+++0: C00+. 7+:</w:t>
      </w:r>
    </w:p>
    <w:p>
      <w:r>
        <w:t>'+ D+C+</w:t>
      </w:r>
    </w:p>
    <w:p>
      <w:r>
        <w:t>1,+:</w:t>
      </w:r>
    </w:p>
    <w:p>
      <w:r>
        <w:t>;'BA.</w:t>
      </w:r>
    </w:p>
    <w:p>
      <w:r>
        <w:t>1+0)E,,))+@,?1+'</w:t>
      </w:r>
    </w:p>
    <w:p>
      <w:r>
        <w:t>./6</w:t>
      </w:r>
    </w:p>
    <w:p>
      <w:r>
        <w:t>C00+.: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