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ATA/545/2007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https://mcp.opencaselaw.ch/entscheid/ge_gerichte_ATA_545_2007</w:t>
      </w:r>
    </w:p>
    <w:p>
      <w:r>
        <w:t>FR: GE_GERICHTE ATA/545/2007 du 30 octobre 2007</w:t>
      </w:r>
    </w:p>
    <w:p>
      <w:r>
        <w:t>IT: GE_GERICHTE ATA/545/2007 del 30 ottobre 2007</w:t>
      </w:r>
    </w:p>
    <w:p>
      <w:pPr>
        <w:pStyle w:val="Heading2"/>
      </w:pPr>
      <w:r>
        <w:t>Volltext</w:t>
      </w:r>
    </w:p>
    <w:p>
      <w:r>
        <w:t>!"#$%%%%%%</w:t>
      </w:r>
    </w:p>
    <w:p>
      <w:r>
        <w:t>&amp;''&amp; '(((&amp;'( )(*+, &amp; '-( &amp;'-</w:t>
      </w:r>
    </w:p>
    <w:p>
      <w:r>
        <w:t>' &amp;(&amp; '(</w:t>
      </w:r>
    </w:p>
    <w:p>
      <w:r>
        <w:t>!"# "$##%"!&amp;&amp;' (</w:t>
      </w:r>
    </w:p>
    <w:p>
      <w:r>
        <w:t>$(</w:t>
      </w:r>
    </w:p>
    <w:p>
      <w:r>
        <w:t>)*)+,,,,,,*+++-./0( !(</w:t>
      </w:r>
    </w:p>
    <w:p>
      <w:r>
        <w:t>!$1+!&amp;&amp;#23*+++4+5+ 6/7 89+4+- : +;; ; 3+*6 8#?@#!( 26.+4+-;+ !&amp;&amp;@2*+6A-!&amp;&amp;%( @(</w:t>
      </w:r>
    </w:p>
    <w:p>
      <w:r>
        <w:t>+!!1+!&amp;&amp;#2-6:,,,,,,*-.3 8 ;+ 0+ + *6 3 *+/ 3 4+ *-+: *+-2+!&amp;&amp;%2+!&amp;&amp;@2-6-+-=3+0+6 *+-**-+-+!&amp;&amp;@( %(</w:t>
      </w:r>
    </w:p>
    <w:p>
      <w:r>
        <w:t>$$ 1+ !&amp;&amp;#2 +;; *- . 3 8 +4+ --* 3 !&amp;&amp;%2 4+ 6 3;1 6- ( #(</w:t>
      </w:r>
    </w:p>
    <w:p>
      <w:r>
        <w:t>-++!!6*;!&amp;&amp;#2-*+4*- !!1+!&amp;&amp;#B3+*6++3-4+!&amp;&amp;@C23 8-+- *++ + :+( ; 6 3- !&amp;&amp;@ 5+ 6/7 !&amp;&amp;@9 A--+4+-$D;!&amp;&amp;%2-*+-+44+0( E(</w:t>
      </w:r>
    </w:p>
    <w:p>
      <w:r>
        <w:t>!'6*;!&amp;&amp;#2-6:,,,,,,-++ 6/**++*+/3+*6 8'#&amp;( *+.KF3 85(D' 9(</w:t>
      </w:r>
    </w:p>
    <w:p>
      <w:r>
        <w:t>NNNNN +&amp;('</w:t>
      </w:r>
    </w:p>
    <w:p>
      <w:r>
        <w:t>(</w:t>
      </w:r>
    </w:p>
    <w:p>
      <w:r>
        <w:t>./ 0!1 - 0; +1- $' 0+ !&amp;&amp;' 6 )* )+,,,,,,-++**++*+/ ?+*6 8'#&amp;( I + =2 4*-* : + D! +0 + 4-- +; 4--$'1+!&amp;&amp;#58 O$'@($$&amp;926-J6J6- 1 =+ +0 +4++ 6 0 +; 4--2 6 0+ *+/+6;+I*-*++++=+2 *+4*A606+F*+I+ +J-+;4--2$&amp;&amp;&amp;$%260+660+ -+= : ++ ?+ %! 8( 6- J 6+/ 6+ 2 +0=- ** *A 602 +0 J 1+ . ?0+I **+=6-J.)*)+,,,,,,++=?.**++ *+/?+*6 +2)(K-+2)*2 1F(</w:t>
      </w:r>
    </w:p>
    <w:p>
      <w:r>
        <w:t>#"# "$##%"!&amp;&amp;' *+;*+++47 F44+/ 1+7</w:t>
      </w:r>
    </w:p>
    <w:p>
      <w:r>
        <w:t>(+ O+F+</w:t>
      </w:r>
    </w:p>
    <w:p>
      <w:r>
        <w:t>6-+7</w:t>
      </w:r>
    </w:p>
    <w:p>
      <w:r>
        <w:t>8(AK/</w:t>
      </w:r>
    </w:p>
    <w:p>
      <w:r>
        <w:t>6+4*J--**+=-:6+(</w:t>
      </w:r>
    </w:p>
    <w:p>
      <w:r>
        <w:t>/02</w:t>
      </w:r>
    </w:p>
    <w:p>
      <w:r>
        <w:t>F44+/7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