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ATA/544/2007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https://mcp.opencaselaw.ch/entscheid/ge_gerichte_ATA_544_2007</w:t>
      </w:r>
    </w:p>
    <w:p>
      <w:r>
        <w:t>FR: GE_GERICHTE ATA/544/2007 du 30 octobre 2007</w:t>
      </w:r>
    </w:p>
    <w:p>
      <w:r>
        <w:t>IT: GE_GERICHTE ATA/544/2007 del 30 ottobre 2007</w:t>
      </w:r>
    </w:p>
    <w:p>
      <w:pPr>
        <w:pStyle w:val="Heading2"/>
      </w:pPr>
      <w:r>
        <w:t>Regeste</w:t>
      </w:r>
    </w:p>
    <w:p>
      <w:r>
        <w:t>Résumé: Licenciement nul en raison de la violation du droit d'être entendu de l'intéressé.</w:t>
      </w:r>
    </w:p>
    <w:p>
      <w:pPr>
        <w:pStyle w:val="Heading2"/>
      </w:pPr>
      <w:r>
        <w:t>Volltext</w:t>
      </w:r>
    </w:p>
    <w:p>
      <w:r>
        <w:t>!</w:t>
      </w:r>
    </w:p>
    <w:p>
      <w:r>
        <w:t>"#$$$$$$ !"# $ %"&amp;</w:t>
      </w:r>
    </w:p>
    <w:p>
      <w:r>
        <w:t>&amp;</w:t>
      </w:r>
    </w:p>
    <w:p>
      <w:r>
        <w:t>%&amp;&amp;%</w:t>
      </w:r>
    </w:p>
    <w:p>
      <w:r>
        <w:t>&amp;</w:t>
      </w:r>
    </w:p>
    <w:p>
      <w:r>
        <w:t>%&amp;</w:t>
      </w:r>
    </w:p>
    <w:p>
      <w:r>
        <w:t>!#"#'%"&amp;</w:t>
      </w:r>
    </w:p>
    <w:p>
      <w:r>
        <w:t>()*+( *,,-,*)../</w:t>
      </w:r>
    </w:p>
    <w:p>
      <w:r>
        <w:t>,0</w:t>
      </w:r>
    </w:p>
    <w:p>
      <w:r>
        <w:t>1,2#)..3%!04555555 66&amp;''&amp;''#'## #7 ' 8 #&amp;&amp;# ## &amp; 6"&amp;#&amp;' #&amp;9#(1:;%" ;#7&amp;'!04555555?,&amp;@ )..3 # "#6&amp;# #" # &amp;77#0 # A6' 8'&amp;B0 &amp;$&amp; 8&amp;77# &amp;8#"## 9#(1: ; "## 1,2"#)..C#8 &gt;%&amp; ? &amp; "# " 8 1" # 7# 3, '$ )..308# &amp;'# 555555%#7&amp;' !04555555?# F?G !'555555%#A#A#? 8# %&amp;#8'## #&amp;"# #&amp;)3'# )..- &amp; &amp;'# #&amp; 8 7 ' &amp;6 #&amp; 7#&amp; #F 555555 !' 555555 555555 !!0 555555 5555550 ' "%!04555555 #7&amp;'?8## ##0</w:t>
      </w:r>
    </w:p>
    <w:p>
      <w:r>
        <w:t>&amp;#)-7"#)../?## '#'#&amp; ' #%&amp;&amp; "# ##&amp;3,'#)../% &amp;7&amp;'' F8 #).#3 0&gt;&amp;' &amp;&amp;# &amp;7#7&amp; #&amp; &amp; # % F86? &amp;16%# #'&amp;#$ &amp; &amp;$&amp; #&amp;7 0&amp; &amp;7# # &amp;'0 !0 4555555 # #$ &amp; &amp;$#6 #&amp; "# &amp;</w:t>
      </w:r>
    </w:p>
    <w:p>
      <w:r>
        <w:t>(C*+( *,,-,*)../ # ' # # " 2?8 3, '# )../0 ##&amp; # &amp;2 &amp;%&amp;B &amp;6 8 # $# # # &amp; # &amp;# 0 &amp;## 6' 8# #&amp; '&amp;#0 ,.0</w:t>
      </w:r>
    </w:p>
    <w:p>
      <w:r>
        <w:t>&gt;?&amp;#% #$&amp;F#&amp;' #&amp;&amp; # )3 '# )../0 &amp;#&amp;% !0 4555555 '# ? ##' #6#7#)-2# )../ #&amp;&amp;$ &amp;#% # # &amp;#'&amp;## # 8 #),0"# N&amp;#2?8F7#'# )../0 ,,0</w:t>
      </w:r>
    </w:p>
    <w:p>
      <w:r>
        <w:t>266&amp;F#8?G C2# %)3 )C &amp;@ )../?#&amp; ##(&amp;' #0 &amp;#&amp;% !0&gt;555555?8# # F#1" #&amp;!045555557# 3.2"#)../ !'555555 555555 &amp;# % &amp;''N# '#1#" :O&amp;"&amp; &amp;"&amp;?!045555551,.A3. 2&amp; "&amp;7#' 8 #1&amp; &amp;F,.A3)P0</w:t>
      </w:r>
    </w:p>
    <w:p>
      <w:r>
        <w:t>!0&gt;555555# F!04555555?8#7## 8&amp;$2 8&amp; &amp;'# #&amp; ? #" &amp;A # " F # #&amp; 8# '##&amp;''##&amp;&amp;0#%??" #&amp; "# 7# &amp; #&amp; # ? #&amp; ?# "# 8# 8 # 77# ?&amp;&amp;'&amp; ' "#(F("#77## &amp;16## F#0 &amp;?%!0&gt;555555"# #7&amp;'!0</w:t>
      </w:r>
    </w:p>
    <w:p>
      <w:r>
        <w:t>(E*+( *,,-,*)../ 4555555 ? &amp; &amp;7# # &amp;' ? # # &amp; # ##&amp;&amp; "#3,'#)../0</w:t>
      </w:r>
    </w:p>
    <w:p>
      <w:r>
        <w:t>!0 4555555 8 # &amp; " # ?8# 7# 7 F &amp; "&amp; 0 "# 2&amp; ?8# &amp;# # &amp; '&amp;$$#6 &amp; !0&gt;555555% # # # &amp; # 1 "&amp;# # ##' ? # #"# '#0</w:t>
      </w:r>
    </w:p>
    <w:p>
      <w:r>
        <w:t>&amp;1("$ 8 # '## ##: O $#1" 8 #%2#@?!04555555# $#&amp;'#?8#"# ?# ((A'0 8 &amp; ?? '# &amp; # '77#% #'$6 #0!0 4555555 &amp; # # F ,,A,J% # #'$6 F #&amp;# P0</w:t>
      </w:r>
    </w:p>
    <w:p>
      <w:r>
        <w:t>&amp;6)C&amp;@ )../2 #%!0&gt;555555 555555##??8#"# &amp; &amp; %#"&amp;# #77 #OA 8 ?&amp;# 6F260 % ,0</w:t>
      </w:r>
    </w:p>
    <w:p>
      <w:r>
        <w:t>2 ' # " 2## #&amp; &amp;' % &amp; "$9 0E-#C &amp;#D&amp;6# #&amp;2###)) &amp;"'$ ,+C, ( ( ) .EQ 0 -3 0 , # 0 &amp;# &amp; '## #",) '$,+JE( ( E,.;0 )0</w:t>
      </w:r>
    </w:p>
    <w:p>
      <w:r>
        <w:t>3, '# )../ "#6 &amp;# R ++.C )3 ' )../ '&amp;#7# 0 #&amp;# #&amp; # &amp;#&amp; F8 #C &amp;"%&amp;"&amp;# 8#? &amp; 8 # 3, # , % &amp;# #$ '## #7 &amp;"#&amp; #&amp;&amp;# &amp; ''$&amp;&amp; &amp; "#&amp; ##0</w:t>
      </w:r>
    </w:p>
    <w:p>
      <w:r>
        <w:t>(-*+( *,,-,*)../</w:t>
      </w:r>
    </w:p>
    <w:p>
      <w:r>
        <w:t># #6'&amp;B7&amp; #&amp;#9 0C;0&gt;&amp; ## '&amp;B% ''$ &amp; 6# ?# &amp;'# #&amp; &amp;$ &amp;# '?#" G &amp;''7&amp; #&amp;#9 0E - 0, ;0#&amp;&amp;$ &amp;#%6 &amp;#% G &amp;&amp;6 9 0C/0)16' 8# #&amp;&amp;#6 #"&amp; 8'## #&amp; &amp; $#' $#'# )).;8#?F # &amp;# $# #7F? #&amp;7#&amp; "#%&amp;" # 33- 33- 0 ##' 8 '&amp;B &amp; #?' &amp;'# &amp;# $#?# &amp;# &amp;# ##&amp; # #&amp; ?&amp;# 8G %86# # ' %8# # #&amp;8$# # &amp;&amp; #&amp;# 9 *CC/*)../C '$)../Q *)+/*)..- 3.'#)..- 7 G # ;0</w:t>
      </w:r>
    </w:p>
    <w:p>
      <w:r>
        <w:t>81%##' &amp;&amp;)-7"#)../&amp;3, '#)../ #&amp;&amp;$ &amp;#&amp; ?# &amp;#'&amp;## &amp;$"%?#8 &amp; 0 C0 0 ?8# 6 #8 #)+#)&amp; # #&amp;7 &amp;7 #&amp; # ,J "# ,+++ 9 0( &gt; ,.,;% &amp;# 8G &amp;'&amp;# &amp; #7#"&amp;#&amp;# "" ?8 ##&amp;&amp;# #%7&amp;#"? 555555 &amp;' (8 #?# 7# &amp; &amp;# #(#?!04555555"# ?8# "# G 2&amp;(# #" &amp; ##' 0 !0&gt;5555558#7&amp;'' '#8"&amp;#&amp;"&amp;?$' 8# "&amp;# 6# &amp; % # "# 8 555555 #' # %'#'&amp;&amp;"#&amp;&amp;# 8G 8# ?# 8 8 ,/30,,.;% G G &amp; 2&amp;?##" &amp; #7# #&amp;(" #$7Q ( "&amp;# &amp; ' #1 &amp;# $#% D# &amp; &amp; "# # ? " # #6# D #7# F LM,ED...0(Q ( "&amp;# &amp; ' #1 &amp;# $#% # " # #6# #7#FLM,ED...0( ?&amp; #&amp;&amp; ? #&amp;2##? ##Q ( "&amp;#&amp;&amp; # #&amp;$###% #6 :!0 BA1% # % !' &amp;"B L#% !0 A#% !' &amp;% 260 &amp;'#$'## #7: 677#1(2# :</w:t>
      </w:r>
    </w:p>
    <w:p>
      <w:r>
        <w:t>0#&amp;(&gt;#6#</w:t>
      </w:r>
    </w:p>
    <w:p>
      <w:r>
        <w:t># :</w:t>
      </w:r>
    </w:p>
    <w:p>
      <w:r>
        <w:t>M0BA1</w:t>
      </w:r>
    </w:p>
    <w:p>
      <w:r>
        <w:t>&amp;#&amp;7&amp;' G &amp;''#?&lt; #0</w:t>
      </w:r>
    </w:p>
    <w:p>
      <w:r>
        <w:t>1"%</w:t>
      </w:r>
    </w:p>
    <w:p>
      <w:r>
        <w:t>677#1: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