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ATA/542/2007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https://mcp.opencaselaw.ch/entscheid/ge_gerichte_ATA_542_2007</w:t>
      </w:r>
    </w:p>
    <w:p>
      <w:r>
        <w:t>FR: GE_GERICHTE ATA/542/2007 du 30 octobre 2007</w:t>
      </w:r>
    </w:p>
    <w:p>
      <w:r>
        <w:t>IT: GE_GERICHTE ATA/542/2007 del 30 ottobre 2007</w:t>
      </w:r>
    </w:p>
    <w:p>
      <w:pPr>
        <w:pStyle w:val="Heading2"/>
      </w:pPr>
      <w:r>
        <w:t>Volltext</w:t>
      </w:r>
    </w:p>
    <w:p>
      <w:r>
        <w:t>!"# $$$$$$$</w:t>
      </w:r>
    </w:p>
    <w:p>
      <w:r>
        <w:t>%&amp;</w:t>
      </w:r>
    </w:p>
    <w:p>
      <w:r>
        <w:t>'%())</w:t>
      </w:r>
    </w:p>
    <w:p>
      <w:r>
        <w:t>%</w:t>
      </w:r>
    </w:p>
    <w:p>
      <w:r>
        <w:t>!"# "$!%"!&amp;&amp;#</w:t>
      </w:r>
    </w:p>
    <w:p>
      <w:r>
        <w:t>'(</w:t>
      </w:r>
    </w:p>
    <w:p>
      <w:r>
        <w:t>)**'+,-*!&amp;&amp;./)012)1*) 3* 045 67*)8* 9999999/)':%%/1***);4-/ ; ?9999999@/00*))8* 9999999/ 999999; &gt;( 2A* 2 &gt;1@/ *&gt;) +&amp;-1B !&amp;&amp;% - 8( 9999999/ 2 ) *)1*) 0)-D 11E2*-*F0)2)B*1'%A&amp;&amp;;':A&amp;&amp;( +(</w:t>
      </w:r>
    </w:p>
    <w:p>
      <w:r>
        <w:t>! 1* !&amp;&amp;./ ; 2* 2 G/ 0* ) E2 - 10D) 0 ?9999999@ )* ** *)&gt;*4 E2 -*))&gt;&gt;)08(9999999( 00**/*)) E2*20*10E=4)*0B 11B*)*)(G)/8( 9999999=*1) E2* &gt;)* 0 2)B*1 1*4 0 1* E 2 8( 9999999E*20*( C(</w:t>
      </w:r>
    </w:p>
    <w:p>
      <w:r>
        <w:t>- G )) ==) 0 0* ?9999999@ !&amp; ,*!&amp;&amp;.()))E2-)****)&gt;*4 E2-*))&gt;&gt;)08(9999999(**00**/ 8( 9999999;-))E2*&gt;)*02)B*11*4 ==*-/ 0) 11 0 ; 2&gt;&gt;1 0/ * ; **/ 20 0 11 B* 10B**)( %(</w:t>
      </w:r>
    </w:p>
    <w:p>
      <w:r>
        <w:t>)**'=)-*!&amp;&amp;#/ 600)* ) ; * 1 1***- HI +J&amp;&amp;&amp;( ( / * )**11)*2 )) 1*4 0 ==*-?9999999@( .(</w:t>
      </w:r>
    </w:p>
    <w:p>
      <w:r>
        <w:t>! 1 !&amp;&amp;#/ 8( 9999999 04 *B 1***=)**1*)(*0-* * 2)B*12)*)E00* B( 8A1/ ; &gt;)</w:t>
      </w:r>
    </w:p>
    <w:p>
      <w:r>
        <w:t>+"# "$!%"!&amp;&amp;# - ; */ )0* *&gt; *( */ * 1 )B*1 00 ; 8( 9999999 2-* 0 *B1=2 ; ** =**4/ E2* A** -A&gt;/)1*( $(</w:t>
      </w:r>
    </w:p>
    <w:p>
      <w:r>
        <w:t>$1*!&amp;&amp;#/,&gt;001);8( 99999990* 0* )* 2*10G !&amp;&amp;./ E2* =* 'C *-( * 0 * 1F1 )0/ - *10B HIC+JC%%( =))HI+%J:'.( ( :(</w:t>
      </w:r>
    </w:p>
    <w:p>
      <w:r>
        <w:t>2* 10* 0 0* !&amp; ,* !&amp;&amp;#/8( 9999999=*1)(-*2)B*1 8(9999999/ * 2-*0))12001 ?9999999@(2)*0*B*&gt;)200L11 )*&gt;)(-**008(99999990*==* * *-*=)0D21()*110D) * 2-* 0 * 21/ -) )01)**)-410F 1(8( 99999992-* ,1*=*2B,*0-(</w:t>
      </w:r>
    </w:p>
    <w:p>
      <w:r>
        <w:t>6E*/))&gt;);,&gt;(</w:t>
      </w:r>
    </w:p>
    <w:p>
      <w:r>
        <w:t>) '(</w:t>
      </w:r>
    </w:p>
    <w:p>
      <w:r>
        <w:t>,) 10 * - ,*** 10)/ -B3(%. *J&gt;**,***!!-1B':C'</w:t>
      </w:r>
    </w:p>
    <w:p>
      <w:r>
        <w:t>! &amp;%M ( .+ ( ' ( * 0) 1***- '!01B':$% %'&amp;7( !(</w:t>
      </w:r>
    </w:p>
    <w:p>
      <w:r>
        <w:t>2B,**&gt;**;211***-/D )2 1 '# )1B ':$# 3H ! !'7/ 2 * 0 H 1* ; 2B* 0)B 2 **)*-)0)01(2*)!*0)*E ** * F E* AE A&gt;1 2 ) )B*11*;*E*E2*==&gt;*/10 11*1**)**0*B**)/2 ) )B*1=N0==*-(</w:t>
      </w:r>
    </w:p>
    <w:p>
      <w:r>
        <w:t>B( 6 ,*0 *B 1***= 3 "C$:"!&amp;&amp;% ':,*!&amp;&amp;%)=)*)7/&gt;*==*-*0* A&gt;KA1***-*)/20/03&gt;&gt;1/ */ A*/ 101/ (7 / 2 0/ ; B 1A 2)B*13111A*/=* )* 0 01 ==*-12)B*1/1*E28(9999999E*=**/ FB))=*2EE**(*=*0A); 8( 9999999**)B*;*=**(</w:t>
      </w:r>
    </w:p>
    <w:p>
      <w:r>
        <w:t>%(</w:t>
      </w:r>
    </w:p>
    <w:p>
      <w:r>
        <w:t>2*=* ; H/ )01 0 *=*&gt; 2A* 2 *1 1 ** 0 E 10)1***-01*4*01* )) * * 0) 3 ".&amp;'"!&amp;&amp;. 'C-1B !&amp;&amp;.M "%C+"!&amp;&amp;. '&amp; B !&amp;&amp;.M "$'+"!&amp;&amp;' C)1B!&amp;&amp;'M(8/*1***=51***= G/-(!/!&amp;&amp;!/A('(C(%(%/0('+:7(</w:t>
      </w:r>
    </w:p>
    <w:p>
      <w:r>
        <w:t>B(</w:t>
      </w:r>
    </w:p>
    <w:p>
      <w:r>
        <w:t>-*'&amp;+'&amp;C0)*!')1B':+# 3 6 +''(&amp;7 ' *0) &gt;-*'#-1B!&amp;&amp;. 3 C &amp;%7/ * D * =* 00** *0** &gt;)) (</w:t>
      </w:r>
    </w:p>
    <w:p>
      <w:r>
        <w:t>**)*E-*11*=/=O</w:t>
      </w:r>
    </w:p>
    <w:p>
      <w:r>
        <w:t>=1 J *10 )&gt;*&gt; 3HPI "8Q "H8 / &gt;1* R&gt;A/ %41 )(/ ST*A K 4- !&amp;&amp;./ 0( !%!/ (''#:7(60**0E*J0))1*/J1**** =* 0- )-)*) =* J 0 * 3 "%C+"!&amp;&amp;. '&amp;B!&amp;&amp;.M "C%'"!&amp;&amp;.+'O!&amp;&amp;.M (6 /*)* 1***=/ -( !/ AK/ ':$C/ 00(.C. .C$7 ,* J &gt; 0-* J00)** 0 *=*&gt; 1 3 "C'%"!&amp;&amp;. !. ,* !&amp;&amp;. F 0)*)7( ,*** ) EJ J 1 10 &gt;- *==*) 0 =1** E* ** 01 =**41 =* 1,41A*0)M**1*)1J1;</w:t>
      </w:r>
    </w:p>
    <w:p>
      <w:r>
        <w:t>."# "$!%"!&amp;&amp;# HI 'J%&amp;&amp;( 3 "!C%"'::$ !' -* '::$M "+'"'::$ !# ,-* '::$M 8( : O '::C7( / * )* J1 ; HI'2%&amp;&amp;( 1*=E0*))J-**)EJ=*B0=* J0)* 0F 1 3 "'$!"!&amp;&amp;. !$ 1 !&amp;&amp;. )=) *)7(</w:t>
      </w:r>
    </w:p>
    <w:p>
      <w:r>
        <w:t>-21B*/0**)2*-*) 0F 1 =* E2* D )) 1* =* 4 0) )** E)/20/2B2))**=**41 8( 999999920/*B)1421;HI'J%&amp;&amp;( ( #(</w:t>
      </w:r>
    </w:p>
    <w:p>
      <w:r>
        <w:t>**1*0*1E*21/) -B,00(</w:t>
      </w:r>
    </w:p>
    <w:p>
      <w:r>
        <w:t>)11 HI C&amp;&amp;( 1* ; A&gt; 3( $# 7(</w:t>
      </w:r>
    </w:p>
    <w:p>
      <w:r>
        <w:t>UUUUU &amp;( )</w:t>
      </w:r>
    </w:p>
    <w:p>
      <w:r>
        <w:t>*+,-. / )-B*,)!1!&amp;&amp;#08* 9999999 )**)01J)1*)'=)-*!&amp;&amp;#M * E2* - B, E2* -* * 2 )11HIC&amp;&amp;( M * E/ =1)1 1*M*</w:t>
      </w:r>
    </w:p>
    <w:p>
      <w:r>
        <w:t>#"# "$!%"!&amp;&amp;# *F)*B=))/'&amp;&amp;&amp;'C/0-*00-* )*E 58(DA4/0)*/81-DH*/8(A)*/81/ ,&gt;( 1*B1***=5 &gt;==*4 ,*5</w:t>
      </w:r>
    </w:p>
    <w:p>
      <w:r>
        <w:t>(* 6*&gt;*</w:t>
      </w:r>
    </w:p>
    <w:p>
      <w:r>
        <w:t>0)*5</w:t>
      </w:r>
    </w:p>
    <w:p>
      <w:r>
        <w:t>I(DA4</w:t>
      </w:r>
    </w:p>
    <w:p>
      <w:r>
        <w:t>0*=1F))11*E) ==*45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