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https://mcp.opencaselaw.ch/entscheid/ge_gerichte_ATA_53_2008</w:t>
      </w:r>
    </w:p>
    <w:p>
      <w:r>
        <w:t>FR: GE_GERICHTE ATA/53/2008 du 5 février 2008</w:t>
      </w:r>
    </w:p>
    <w:p>
      <w:r>
        <w:t>IT: GE_GERICHTE ATA/53/2008 del 5 febbraio 2008</w:t>
      </w:r>
    </w:p>
    <w:p>
      <w:pPr>
        <w:pStyle w:val="Heading2"/>
      </w:pPr>
      <w:r>
        <w:t>Volltext</w:t>
      </w:r>
    </w:p>
    <w:p>
      <w:r>
        <w:t>! "#!$!%&amp; '(</w:t>
      </w:r>
    </w:p>
    <w:p>
      <w:r>
        <w:t>'($ !)****** !"# #$%#&amp;'(&amp;</w:t>
      </w:r>
    </w:p>
    <w:p>
      <w:r>
        <w:t>&amp;</w:t>
      </w:r>
    </w:p>
    <w:p>
      <w:r>
        <w:t>+,++ -- ++ + ,) -</w:t>
      </w:r>
    </w:p>
    <w:p>
      <w:r>
        <w:t>)*+,) +-../+*00, + 12</w:t>
      </w:r>
    </w:p>
    <w:p>
      <w:r>
        <w:t>!&amp;#333333'1.,*' &amp;4###5&amp;#62 *2</w:t>
      </w:r>
    </w:p>
    <w:p>
      <w:r>
        <w:t># # #74#78()&amp; &amp; 9&amp;# 2 :2</w:t>
      </w:r>
    </w:p>
    <w:p>
      <w:r>
        <w:t>*; 4 &amp;# &amp;("# 9&amp;#2 -2</w:t>
      </w:r>
    </w:p>
    <w:p>
      <w:r>
        <w:t>##&amp; 1 &amp; &amp; #84 64 #&gt; !2 333333 *; 4 64 C"&amp; "#&gt; # =# ' 7# (# =4# 4'7(&amp;&gt;&amp;&amp;&amp;' 6 &gt;7# # #(7( #&amp;5&gt;# # &amp;4#278 #94 ## 8 4&amp;# 7 &amp;)&amp; C =&amp;4 !2333333'#)#(# #F&amp;&amp;# 4#(# 5 4&amp; 6 &amp;#2 C"&amp;&amp;9 &amp; &amp; &gt; ## &amp; ( 2 &amp;# #&amp;'# C"&amp;&amp;9&amp;(# &amp;&amp;&gt; 5&amp;# =&amp;4 #&amp; &amp; 99# &gt;7 6 # &amp;# &amp;&amp; =# 7( # 4# C"#&gt;5&amp;# 7# 2 ;2</w:t>
      </w:r>
    </w:p>
    <w:p>
      <w:r>
        <w:t>*0 &amp;(4 #8464 #&gt; &amp;# &amp;("# 9&amp;#2A&amp;A ("' ## #&amp;# =# # 2 ,2</w:t>
      </w:r>
    </w:p>
    <w:p>
      <w:r>
        <w:t>##&amp; */ &amp;(4 &amp;# ("# 9&amp;#27 # 5 64 &amp;49#!43333332&amp;8)( &gt;76 &amp; &gt;764 # 2 .2</w:t>
      </w:r>
    </w:p>
    <w:p>
      <w:r>
        <w:t>##&amp; :0 &amp;(4 75 # #&amp;#44# &amp; 4# &amp;#2 4# 7 #&amp; ##&amp; A :0 &amp;(4 4#78()&amp; 9&amp;# 2 =#'# ##&gt;# &gt;7# (## 4# #=&amp;4 #&gt; # (# 7# #(# 7# # 11 &amp; &amp; &amp;# 7("# 4&amp; &amp;#2 112</w:t>
      </w:r>
    </w:p>
    <w:p>
      <w:r>
        <w:t>##&amp;*14 4# ###&amp;:0&amp;(4 ( #42 A 4 # (&amp;# &amp;44# ' &gt;78 &amp;##84 " !2333333 5 764 #&gt;' # H E == ' &gt;# # 4E" # ' 7:0&amp;(4 #84 #(27# (# &gt;7#7(# &amp;# 7## #&gt;7#(# F##&amp;A 1&amp; &amp; A 7(# (&amp;# &gt; 7# # # # &amp; 4 74#78()&amp; 9&amp;# 4#94 7 4# 78()&amp; 9&amp;#2 7# #&amp;76 &amp; 764 #&gt; *. &amp;(4 &gt; 4&amp;# # 7 &amp;)&amp; 7(# ## &amp; &gt; #84 #('&amp;(#&gt;7# # 4# 64&gt;(# 5# 2!23333337&amp;&amp;# =&amp;44 576 #&gt;#87!&gt;7#7 #4# #2 # 94 7(# &amp; C"# 2 ' 64 I# =# #&amp;&amp; #&amp; # 7 ' &amp; &gt;7# # 79 76#&amp;=#&amp;2(# "%# &amp; 4 # #=&amp;4 #&gt;' &gt;# 7 # &amp;# # 9# &amp;H #&amp;&amp; #&amp;2A (# =# 2A&amp;4#78()&amp; 9&amp;# (# #E # 4E4&gt;&amp;4#&amp;# 9&amp;#2 1:2</w:t>
      </w:r>
    </w:p>
    <w:p>
      <w:r>
        <w:t>A&gt;&amp;#' 95G92 +- 12</w:t>
      </w:r>
    </w:p>
    <w:p>
      <w:r>
        <w:t>G 4 # ( G## #&amp; &amp;4 ' &amp; ( &amp; ( 8 *.&amp;(4 #)##7# #(4E4G&amp;2 :2</w:t>
      </w:r>
    </w:p>
    <w:p>
      <w:r>
        <w:t>5 4# # 7 (&amp;# 7 &gt;7# # &amp;44#&amp; 4 7## #&amp; !23333335&gt; #84 #(&amp; 64 #&gt; #4# ##&amp; '## 7# 4 F &amp;# ? $1*; 2:,, &amp;#2:'2:/,' E # J1*-2*;D&amp;#2-2*;.+*,0B2A&amp; G#' &amp; #94 &amp; &amp; &amp;# &amp;=8 &amp;# 6 G ## #&gt; &amp;# #&amp; 4 #(#( &amp; 4#@</w:t>
      </w:r>
    </w:p>
    <w:p>
      <w:r>
        <w:t>) &amp;4&amp;8 == 5L97&amp; 4#J</w:t>
      </w:r>
    </w:p>
    <w:p>
      <w:r>
        <w:t>) 7 &amp;# &amp;# (&amp;#9# #4# &amp;4 J</w:t>
      </w:r>
    </w:p>
    <w:p>
      <w:r>
        <w:t>) &amp;&amp;&amp;# (&amp;# 4&amp;4 #44# 4 #6 # #94 =&amp;#' &gt;7 &amp;# =&amp;#94 &amp;#&amp;# #&amp;&gt;7 4&amp;#=## !2333333(# F##&amp;A 1&amp; &amp; #84 #( 764 #&gt; 4#2</w:t>
      </w:r>
    </w:p>
    <w:p>
      <w:r>
        <w:t>("'4&amp;4 &amp;MA 9# &amp;## #&amp;&amp; &gt; #84 #('&amp;# *0&amp;(4 7## 64 #&gt; *. &amp;(4 !2333333&amp;# E &amp; 9 #7 4#4#&gt;#G9 #&amp;# #&amp;2&amp;7#&amp;4 #&amp;&amp;' A 77#4#&amp; 64 #&gt;2 ;2</w:t>
      </w:r>
    </w:p>
    <w:p>
      <w:r>
        <w:t>5 4##4&amp; #=# 4 A (# :0 &amp;(4 6 C"&amp;&amp;9 4 &amp; = 7 #9 &amp; ' = &amp; #)##4 =# 4&amp; #&amp; #4 '&amp;44 ##&gt;#)2</w:t>
      </w:r>
    </w:p>
    <w:p>
      <w:r>
        <w:t>);+,) +-../+*00,</w:t>
      </w:r>
    </w:p>
    <w:p>
      <w:r>
        <w:t>&amp; &amp;( &amp; # 5 &amp;# =# *.&amp;(4 # #&amp;6C"&amp;&amp;9 &amp; 1*&amp;(4 &amp;(##&amp; A :0&amp;(4 '&amp;4#2##&amp;:0&amp;(4 ' &amp;=&amp;44 6 # /* #( &amp;# = # # #( &amp; #=# #&amp; )( # &amp;#&amp;' 4&amp; #= 4&amp;C( &amp; #9 &amp; &amp;&amp;4 #J# &amp;# E # 6 &amp;# #&amp; 7 # -* $2 E #8 &amp;#&amp; &amp; ' #(&amp;&gt; &amp;44 4&amp;C (' &amp;#( E G&amp;# 5 7(&amp;#J</w:t>
      </w:r>
    </w:p>
    <w:p>
      <w:r>
        <w:t>),+,) +-../+*00, &amp;44#&gt; E 5!"# #$%#&amp;'(&amp; &amp; '(# &amp;4&amp; 75L&amp;==#=&amp; 52 A#9 @!2C"8'# '!4N# &amp;'G92</w:t>
      </w:r>
    </w:p>
    <w:p>
      <w:r>
        <w:t>&amp;4# 6 #2</w:t>
      </w:r>
    </w:p>
    <w:p>
      <w:r>
        <w:t>8('</w:t>
      </w:r>
    </w:p>
    <w:p>
      <w:r>
        <w:t>9==#8@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