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ATA/53/2007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https://mcp.opencaselaw.ch/entscheid/ge_gerichte_ATA_53_2007</w:t>
      </w:r>
    </w:p>
    <w:p>
      <w:r>
        <w:t>FR: GE_GERICHTE ATA/53/2007 du 6 février 2007</w:t>
      </w:r>
    </w:p>
    <w:p>
      <w:r>
        <w:t>IT: GE_GERICHTE ATA/53/2007 del 6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"######</w:t>
      </w:r>
    </w:p>
    <w:p>
      <w:r>
        <w:t>$ %%&amp;$$</w:t>
      </w:r>
    </w:p>
    <w:p>
      <w:r>
        <w:t>!"# "$%&amp;'"!((# $ ')</w:t>
      </w:r>
    </w:p>
    <w:p>
      <w:r>
        <w:t>*)++++++,- ./0*)++++++12-23. 4-..562-3-3$/5378-556 9++++++:;5- &lt;)?..5 4-&lt;3=@A'#BC(() .:;7775.-) !)</w:t>
      </w:r>
    </w:p>
    <w:p>
      <w:r>
        <w:t>'D 2- !((#: *) ++++++ 5.- 5 8- 75:?.3-33.323...&lt;.) $)</w:t>
      </w:r>
    </w:p>
    <w:p>
      <w:r>
        <w:t>3--'CE-!((#:--75438- --)75-335.--.-/5-)5. ?5-3:.-&lt;=.-/832-=@ADBC(() .) 3- -- .3- 5&lt;-55 @A DB#%() .-/ . : .5 8;57-75286-8-)</w:t>
      </w:r>
    </w:p>
    <w:p>
      <w:r>
        <w:t>8-3---43) D)</w:t>
      </w:r>
    </w:p>
    <w:p>
      <w:r>
        <w:t>- !' E- !((#: 323 35- -2F 8- $&amp; - 733 75 .- - D 356 '&amp;GG , D (%1) H 6- F82-36- 37-:8..5F8--3-F.-/) 3F:-2- - = 8-) .:.-F5---2-- 75-2=8-$&amp; :62-.-.-/5- F.-/.2-EF8=@ADBG&amp;&amp;) )H-85-F 752-.-&lt;=.-/.@ADBC(() 8-.-- I?3.-F8-8?2-F84-44325.3-3)</w:t>
      </w:r>
    </w:p>
    <w:p>
      <w:r>
        <w:t>2-6--.-=8F-?) H455 77-F@AC(() :4-3-E=8-2-3- 2- 2? - 5I5 43F55 87 = 5/: J73 5: 2-2 7) 3- -3 . 8@.- 733 - 3- 8 8F2--28 -2--3) %)</w:t>
      </w:r>
    </w:p>
    <w:p>
      <w:r>
        <w:t>3-- % .56 !((#: -- 75 E3 35-)</w:t>
      </w:r>
    </w:p>
    <w:p>
      <w:r>
        <w:t>75-335.-6--.-/5-)-- 3E--!D5!:-.-/5-)--.3-'(:$! 5! ,%:'# &lt; ! 51 3E '$:#C 5! ,%:'# &lt; $:$( 51) .: - 4- 3-.7,$:$%&lt;'51K!D5!.---=.-/ 5-) 8E-&lt;;56:8'$:$D5!8 C:&amp;&amp;:-&amp;5!:5.;..-/)75.2-I ;573-8?2-.-8&lt;5---8-$&amp; )</w:t>
      </w:r>
    </w:p>
    <w:p>
      <w:r>
        <w:t>$"# "$%&amp;'"!((# #)</w:t>
      </w:r>
    </w:p>
    <w:p>
      <w:r>
        <w:t>3.3744D6!((#:-E3 3-- ./ -6 5---4 . 75- 3- .7 F 82- 4- 8-3 --53) H- 4 - .7 83- . 3-: . 55- .3- !G:$% 5! 2- 5. . &lt; .-/)75-333---F.-/8-3-) G)</w:t>
      </w:r>
    </w:p>
    <w:p>
      <w:r>
        <w:t>'D256!((#:--75E 3.3 F .7 8 ;56 3E 2- I 3- 4535/758&lt;3--73375 .--!DL'&amp;&amp;!,MD(%)(15I58-87-- 8.7;3-F) 3F:523.2- 3.53-&lt;75---.-/5-) .2-I;573)--82-.=I&lt;5-3 .-F883-..-6F.75;573) C)</w:t>
      </w:r>
    </w:p>
    <w:p>
      <w:r>
        <w:t>.- 33 - 5.- . '&amp;E2-!((G5.3.--)</w:t>
      </w:r>
    </w:p>
    <w:p>
      <w:r>
        <w:t>.3-3F8245--2-57;: --3..-) &amp;)</w:t>
      </w:r>
    </w:p>
    <w:p>
      <w:r>
        <w:t>HF-:3373=E7) $% ')</w:t>
      </w:r>
    </w:p>
    <w:p>
      <w:r>
        <w:t>E3 5. - 2 E--- 5.3: 26,)%# -B7--E---!!256'&amp;D'</w:t>
      </w:r>
    </w:p>
    <w:p>
      <w:r>
        <w:t>!(%K)#$)'-)-.35---2'! .56'&amp;C% %'(1) !)</w:t>
      </w:r>
    </w:p>
    <w:p>
      <w:r>
        <w:t>H8-$&amp; -3!:-8-5565-= -.I3755-6334---5I5 --F--55662-3.F75 F--;573:8 = -733.8 )</w:t>
      </w:r>
    </w:p>
    <w:p>
      <w:r>
        <w:t>?3--F75733-2.&lt; 55--5565-=-:5.83 -8-556)?5-&lt;-.----3. 37-- 433 .37 - ,) $&amp; ) $ "&amp;$!"!(($'#356!(($1)</w:t>
      </w:r>
    </w:p>
    <w:p>
      <w:r>
        <w:t>D"# "$%&amp;'"!((# $)</w:t>
      </w:r>
    </w:p>
    <w:p>
      <w:r>
        <w:t>8./: - 2- 35- - 75 5. - .-/ 5- F .-/ .-F 3. = F- 3.8-8---3)</w:t>
      </w:r>
    </w:p>
    <w:p>
      <w:r>
        <w:t>H8- 87- 8 F .-/: ? = .-/ . 5 = @ADB!(() --43-55&lt;-55@ADB#%() 4-&lt;3. -8 .I3!!L!((#:2I38?33.- .83)</w:t>
      </w:r>
    </w:p>
    <w:p>
      <w:r>
        <w:t>H-8..55.F-.-/5-:?5 =@ADBC(() .-/.-.3-333.3:8- -I43) D)</w:t>
      </w:r>
    </w:p>
    <w:p>
      <w:r>
        <w:t>8- D : N. 4 75: 8--4.-/;6-675-- 6-:=8&lt;-7-;-F:3775:-:3- &lt; --: 7- 5OO-:77-:6::E-) 45-3-)75.! .-/:F8/=;564-..-/:-3- 4.7;3-F'5/7N,)D)'1)</w:t>
      </w:r>
    </w:p>
    <w:p>
      <w:r>
        <w:t>.4F83353. --755-:87-.55-:-8.. =3-.7;3-F$:$%5/'5/.-F 3-:.55--.3-=!G5!2- --I5.6--3.&lt;.-/-85-):5 8-3--53.-45=8-D-3' .3-3).:;F--F32-L- 6..5=45-57.I275.6--3 553.-/..--5I5-.----F-6 383E=E73, "%&amp;G"!((#'D256!((#1) %)</w:t>
      </w:r>
    </w:p>
    <w:p>
      <w:r>
        <w:t>24:8..55.-.-/5-: 56.-/-.36-83.35-, "%&amp;G"!((# .3-3K "CG"!((( C 432- !(((1) - &lt;.3 - : 8--I43) #)</w:t>
      </w:r>
    </w:p>
    <w:p>
      <w:r>
        <w:t>=.-F--75-2=8-$&amp; =F34/:8...-68./.-F8 ..F8..5-;573:F-8.3-35..-6) G)</w:t>
      </w:r>
    </w:p>
    <w:p>
      <w:r>
        <w:t>.-543E3)8-'(/75 4-:355-5-3.35---2$(E- '&amp;C#, %'()($1:.38.7-)4-:.-5. --3-:-.P355,)CG 1)</w:t>
      </w:r>
    </w:p>
    <w:p>
      <w:r>
        <w:t>%"# "$%&amp;'"!((# '$% $ ()*+,!- 3 26 -E3 D 6 !((# . *) ++++++ 3----75%.56!((#K *+.- EK -F8-8..P8355K - F: 4535 &lt; - C! -2 - 433 -6 433 'G E- !((% ,A H 'G$)''(1: .3 I . I .3 E F- -2 -4-- . 2 -6 433: . 2- 5-/-.6-K535----F-: 5-45?.2.-75-K- -I3-6433:'((('D:.2-..2- 3-F &lt; -- B- D! A) .3 I .-/ .- : -2F3 55 5? .2: -2 I E- = B2-K 55-F.3I=*)++++++--FB=--75) H-370*52?:.3-:*)?;/:*5@-:*);3-:*5: E7)</w:t>
      </w:r>
    </w:p>
    <w:p>
      <w:r>
        <w:t>5-65---40 744-/ E-0</w:t>
      </w:r>
    </w:p>
    <w:p>
      <w:r>
        <w:t>)- H-7-</w:t>
      </w:r>
    </w:p>
    <w:p>
      <w:r>
        <w:t>2- .3-0</w:t>
      </w:r>
    </w:p>
    <w:p>
      <w:r>
        <w:t>)2?</w:t>
      </w:r>
    </w:p>
    <w:p>
      <w:r>
        <w:t>#"# "$%&amp;'"!((# .-45I3355-F3&lt;.-)</w:t>
      </w:r>
    </w:p>
    <w:p>
      <w:r>
        <w:t>/2:</w:t>
      </w:r>
    </w:p>
    <w:p>
      <w:r>
        <w:t>744-/0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