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https://mcp.opencaselaw.ch/entscheid/ge_gerichte_ATA_53_2006</w:t>
      </w:r>
    </w:p>
    <w:p>
      <w:r>
        <w:t>FR: GE_GERICHTE ATA/53/2006 du 31 janvier 2006</w:t>
      </w:r>
    </w:p>
    <w:p>
      <w:r>
        <w:t>IT: GE_GERICHTE ATA/53/2006 del 31 gennaio 2006</w:t>
      </w:r>
    </w:p>
    <w:p>
      <w:pPr>
        <w:pStyle w:val="Heading2"/>
      </w:pPr>
      <w:r>
        <w:t>Regeste</w:t>
      </w:r>
    </w:p>
    <w:p>
      <w:r>
        <w:t>Résumé: Recours admis contre le retrait du permis de conduire d'un conducteur de moto titulaire du permis A bien qu'il ait conduit une moto d'une puissance supérieure à celle autorisée. Absence de base légale suffisante.</w:t>
      </w:r>
    </w:p>
    <w:p>
      <w:pPr>
        <w:pStyle w:val="Heading2"/>
      </w:pPr>
      <w:r>
        <w:t>Volltext</w:t>
      </w:r>
    </w:p>
    <w:p>
      <w:r>
        <w:t>! "! # $%&amp;</w:t>
      </w:r>
    </w:p>
    <w:p>
      <w:r>
        <w:t>&amp;# !'''''''''' !"#$%&amp;'( ( () ((** ((( )+*</w:t>
      </w:r>
    </w:p>
    <w:p>
      <w:r>
        <w:t>)*+,) +-./-+*//0 ( 12</w:t>
      </w:r>
    </w:p>
    <w:p>
      <w:r>
        <w:t>130, (4555 (6'&amp;!(57777777777 5 5845(5&amp;45,9'5*//:9(4 ; 5 855 =(5('; (4( 4 5(; 8 5 45 (5&amp; 1.4*//:&amp;(4@44( 592 -2</w:t>
      </w:r>
    </w:p>
    <w:p>
      <w:r>
        <w:t>-1 H5 *//0&amp; !2 7777777777&amp; 5 =5( 8 4( ( 4&gt; !C 4(6 J 1*// &amp; 4 (5 ? 8@ 8=8 (( 3&amp; F5 )!5295 (8(?H 8( K(5 ('(5&amp;&gt;(?'&gt;(45 (54( ( 5 '?( =(5; 455 5(8=5(5 !27777777777'5 5L*BC285 H(5 (5 (5'( 2 :2</w:t>
      </w:r>
    </w:p>
    <w:p>
      <w:r>
        <w:t>*:(M *//0&amp;F 5'5 6!27777777777A95= ((5 8@ 2 02</w:t>
      </w:r>
    </w:p>
    <w:p>
      <w:r>
        <w:t>55(*, 4?*//0&amp;F 545(5 !27777777777(I4(52 ,2</w:t>
      </w:r>
    </w:p>
    <w:p>
      <w:r>
        <w:t>*.( (?*//0&amp;!27777777777(( 55( 5 &amp; &gt;85 8'5 5 6 8 8 5 ; ( 85 ('5 84 &gt;85 '5 5 (5 5H(5=28 (5 5 54'5 ((A ( 5 ( 45 (5 ? 8 5 1,? 5 1 (5 9 5 5( ( 56 1* 4? 130. DF L:12/1 ) G 5(5 5((&gt;5&gt;5(55 ;'%5 (4(?5@ 5 5 45 (5 =(5 (( (44 5 59 5( 4("4 =' 85 8</w:t>
      </w:r>
    </w:p>
    <w:p>
      <w:r>
        <w:t>)-+,) +-./-+*//0 (5 5((5 =4 &gt;5959 4("4 ='&amp;55 M '(5A8 51,?512</w:t>
      </w:r>
    </w:p>
    <w:p>
      <w:r>
        <w:t>!2 7777777777 ( A 8 5( 55( 5 A (4 5(8 6'I95 2 L2</w:t>
      </w:r>
    </w:p>
    <w:p>
      <w:r>
        <w:t>3 4? *//0 5 ( 5 (4 5((2</w:t>
      </w:r>
    </w:p>
    <w:p>
      <w:r>
        <w:t>2 !27777777777I(&gt;85'5 95 8(?H 8( ' 5( (5 '(5 &gt;858 5 &gt;5 4( 84&gt;55'5 55595=25 5 A( 5&gt;545 5(5( ( 45 8 5 &gt;8 5 5( 8 5 *: 5 - 8((= N455(( '%5A5 5( ( 56*L( (?13L,D )FL:1201G2(4( 59&amp;(('5 (5&gt;85'5 (5 4( (@ 5 545(( &gt;85 5 A8 5:4@4((2 (&gt;&amp; 5 45(5&amp;9(8 51,?51 5 (' ?=2</w:t>
      </w:r>
    </w:p>
    <w:p>
      <w:r>
        <w:t>?2</w:t>
      </w:r>
    </w:p>
    <w:p>
      <w:r>
        <w:t>'(5 &amp;8 (5 5 54I(&gt;8A ( &amp; !2 7777777777 8'5 45 (5 ?( =(5 &gt;4 5 5 6(H 5952)5 5 95IAI4(5&amp;5(4'5 ( 2</w:t>
      </w:r>
    </w:p>
    <w:p>
      <w:r>
        <w:t>=AH=A85852 (* 12</w:t>
      </w:r>
    </w:p>
    <w:p>
      <w:r>
        <w:t>45A8 5 ;( 8A8%5=68 8 5;( 5 5'5 5 5 A &gt; 5(E 9 )5 (4 8= 4 ; =(5 (( 5'(&gt;2 55 8 ?(2</w:t>
      </w:r>
    </w:p>
    <w:p>
      <w:r>
        <w:t>99 &amp; 5 (5? &gt; 8 (4 (( A (</w:t>
      </w:r>
    </w:p>
    <w:p>
      <w:r>
        <w:t>):+,) +-./-+*//0 '5 ?2 55&amp;8 (5 &gt;55&gt;(5 8 &gt;85I5 4( 595I&gt; I (( ((5 '5 ? 5(5 5( '52 4( 59 ' 'I (5&amp;9(4 ? 5 5(&amp;55&gt; 5('8 5(5 5(D Q1*:*,0(52-2*,.O1*1:,/ (52 :+?? 2 :,0 @ 5 G2 %( 55 955&amp; (5 5( 9( (5 5? 4 8 I 5(5 ( 5 D Q11.---(52-2-:*&amp; 11L0*-(52120*0G2 :2</w:t>
      </w:r>
    </w:p>
    <w:p>
      <w:r>
        <w:t>@ D12,10+*//0*-4?*//0G5?9 H( &gt;855'5=55 4 %(85 5(&amp;458555 8 54=4 5&gt;(%%'5 ?(42('5 5 ( 9(5&gt; 5 8 I 5 5 (5 (6 M5 ("&gt;5(5 ('(5(4 95 &gt; 8 (5 455 5'(I4( &gt;85 ( 4(" @ %?5 4 &amp;'(5&gt;8(4@44@44( (&gt;85 R I I 58A8 2</w:t>
      </w:r>
    </w:p>
    <w:p>
      <w:r>
        <w:t>86&amp; ( 5( =(5 45 (5 R 8 5 1,? 5 1 2 F( 5(5 5(&amp; ( &gt;5 5 @ 5 5 45(5 =(5(( (44 59 5(4("4 ='2 I =(545 (5&amp;( 458 5-51 &amp;&gt;5( 5 ( 5 () =(5D5*G55&gt;84 5( (5 =(55&amp;(&gt;45(5 55 ?5 D5-G2(?'55&gt;4( ; =(5 5 5%&gt; "45(529 ( 5A &gt;85 8I5 =(5 45 ( &gt; 5 4I54 545 A *0 BC&amp; 4@4 5 5 I5 () =(5 ( 4( ("854I5411BC 8"58I 1*04-D =(5 1O 5-2* G2 02</w:t>
      </w:r>
    </w:p>
    <w:p>
      <w:r>
        <w:t>F8=5 45 545 5(54( ("&amp; 5A8 5*: 2F( 5(5 5(&amp;45(5 =(5; (4( ("( 58 5A*0BC24@45(5 5('(5 ( 9(5&gt;545 5( 5 'A4 5 545(56 I8I5(5 59 5((' H 595 5 45(5D 2*:20 G2</w:t>
      </w:r>
    </w:p>
    <w:p>
      <w:r>
        <w:t>)0+,) +-./-+*//0</w:t>
      </w:r>
    </w:p>
    <w:p>
      <w:r>
        <w:t>5 5( 5 ( 5 ( =(5 55645(5&amp;'(5() =(5&amp;454 5 5(8 =(5(2</w:t>
      </w:r>
    </w:p>
    <w:p>
      <w:r>
        <w:t>(5(&amp; 5 ('5 5 &gt; (&gt;8 ( 4( (" 5 545 =(5; 5(? 5 =5&amp; (5 A545 (D 2.L G28A8&gt;5 ( 95)5&amp;&gt;5( 45A%=8 (5 5 542 SSSSS , (* ( -./&amp;!0 1 '?(5 H *L( (?*//0!(57777777777 ( 55('5 (4(?5 '5= 5(*, 4?*//0 5 5 45(5(I4(5O /&amp;1</w:t>
      </w:r>
    </w:p>
    <w:p>
      <w:r>
        <w:t>4 (O 55(*, 4?*//0O 4 A %= '5 (4(?5 '5= 5( 4(4 8 4( TQ://2)O (( 545 (TQ,//2)A%=8</w:t>
      </w:r>
    </w:p>
    <w:p>
      <w:r>
        <w:t>6'O 5 &gt;&amp; (9(44 I 5 3L 5' (5 9 N(=5 5( H555&amp; @ @ ( &amp;'(5((5 455 59&amp; H( 6 ( 595 5(&amp; ' 5? 9O 44(5 ((5 55&gt;(5(&amp;4( 59 4("' ( 5=</w:t>
      </w:r>
    </w:p>
    <w:p>
      <w:r>
        <w:t>),+,) +-./-+*//0 ( ((4 5O5(5 @ (5I454(5 5? 9&amp; 1/// 1:O @ 56 (5( ( &amp;5'(&gt;(444("'&amp;(5' @ H(5 AN'(5O (445&gt; @ A!"#$%&amp;'( ( 55&gt;N'5 (4(?5 '5= 5( AN(9959( A2 F5= E!2"%6&amp;5 &amp;!4T5 (&amp;H=2 (45?455 59E =9956)H5 E</w:t>
      </w:r>
    </w:p>
    <w:p>
      <w:r>
        <w:t>25()F5=5</w:t>
      </w:r>
    </w:p>
    <w:p>
      <w:r>
        <w:t>5 E</w:t>
      </w:r>
    </w:p>
    <w:p>
      <w:r>
        <w:t>Q2"%6</w:t>
      </w:r>
    </w:p>
    <w:p>
      <w:r>
        <w:t>(5(9(4 @ (445&gt;I 52</w:t>
      </w:r>
    </w:p>
    <w:p>
      <w:r>
        <w:t>6'&amp;</w:t>
      </w:r>
    </w:p>
    <w:p>
      <w:r>
        <w:t>=9956E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