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ATA/53/2005 vom 1. Februar 2005</w:t>
      </w:r>
    </w:p>
    <w:p>
      <w:r>
        <w:t>GE Cour de justice, 2005-02-01, DE</w:t>
      </w:r>
    </w:p>
    <w:p>
      <w:r>
        <w:rPr>
          <w:b/>
        </w:rPr>
        <w:t xml:space="preserve">Quelle: </w:t>
      </w:r>
      <w:r>
        <w:t>https://mcp.opencaselaw.ch/entscheid/ge_gerichte_ATA_53_2005</w:t>
      </w:r>
    </w:p>
    <w:p>
      <w:r>
        <w:t>FR: GE_GERICHTE ATA/53/2005 du 1 février 2005</w:t>
      </w:r>
    </w:p>
    <w:p>
      <w:r>
        <w:t>IT: GE_GERICHTE ATA/53/2005 del 1 febbraio 2005</w:t>
      </w:r>
    </w:p>
    <w:p>
      <w:pPr>
        <w:pStyle w:val="Heading2"/>
      </w:pPr>
      <w:r>
        <w:t>Regeste</w:t>
      </w:r>
    </w:p>
    <w:p>
      <w:r>
        <w:t>Résumé: Licenciement d'une fonctionnaire des HUG prononcé suite à un vol commis au sein de l'institution. Excès négatif et positif du pouvoir d'appréciation (rappel). Décision jugée conforme au principe de proportionnalité.</w:t>
      </w:r>
    </w:p>
    <w:p>
      <w:pPr>
        <w:pStyle w:val="Heading2"/>
      </w:pPr>
      <w:r>
        <w:t>Volltext</w:t>
      </w:r>
    </w:p>
    <w:p>
      <w:r>
        <w:t>!"#</w:t>
      </w:r>
    </w:p>
    <w:p>
      <w:r>
        <w:t>$$%&amp;&amp;&amp;&amp;&amp;&amp;&amp;&amp;&amp;&amp; !!"#"$$"$%&amp;$ $ '( )*</w:t>
      </w:r>
    </w:p>
    <w:p>
      <w:r>
        <w:t>+</w:t>
      </w:r>
    </w:p>
    <w:p>
      <w:r>
        <w:t>*</w:t>
      </w:r>
    </w:p>
    <w:p>
      <w:r>
        <w:t>!"! "' (%&amp;$</w:t>
      </w:r>
    </w:p>
    <w:p>
      <w:r>
        <w:t>')*+,' *-./*)001</w:t>
      </w:r>
    </w:p>
    <w:p>
      <w:r>
        <w:t>+2</w:t>
      </w:r>
    </w:p>
    <w:p>
      <w:r>
        <w:t>!34444444444%+515% "$" 67"%$3""",% 4444444444%.1+00444444444489 ':&amp;$"*; (" "(?" @"&amp;" "A&amp;89 "" %A)1&amp;"+5-5% 6 =D$&amp;"A 3" ("=%ED "C&amp;2 )2</w:t>
      </w:r>
    </w:p>
    <w:p>
      <w:r>
        <w:t>:$ $ 1 F" )00,% B" DC &amp;" &amp;"" &amp; "$8 $C$ (@6" 22DC " $$ 6" 2 3"'"%!34444444444 D$&amp;"$$66="$ " B$J "@3$ $+KL-).M B$J "@ 3$ $ K LM @ $ '$ $3 G 001/.+/M@= ("66$ $ C M $"B" 9%= $B$$ "M $""C&amp;"9% $" B$ " D " +%KM . $33 @ " $2 !3 4444444444 $ = $ " 3 "$ $&amp;" ""=2 " " $&gt;C $&amp;" = "@&gt;$C$ ( = B%$ !34444444444" ((EB F ("$ $&gt;C2 ,2</w:t>
      </w:r>
    </w:p>
    <w:p>
      <w:r>
        <w:t>N"$6" " %B$"D3"" "$9 "% +- 3B )00,% D$&amp;" =O 3"" "&amp;% D ").$"C "&amp;$P3"" "$ $ B"3 B"3"@13B+55.8 'K0K C " " 2:DC" $BF $$66&amp;$" % @"==@$ '$C"&amp;" 3"$AC =D" " " E $ C $2 $ "% ($3" "% " "E$3"$ &amp;"E'2B 3=9 " "E$&amp;" B$$2</w:t>
      </w:r>
    </w:p>
    <w:p>
      <w:r>
        <w:t>$"=D6"" "$"@'$C" =6" $ " C"A3 &amp;"$"C$&amp;O 3 C= $"$" 2</w:t>
      </w:r>
    </w:p>
    <w:p>
      <w:r>
        <w:t>B2 2 2 " $B D" H4444444444I"+$ $B)00) &amp;" $ =$BF """ 8B$"$"%$" %" ($%3&amp;"$ $ 1F" )00, 2 &amp;" 2 =" D&amp;" "3 B$ "6$3 = D" H4444444444I""&amp;" $33"8&amp;$3 &amp;" "% &gt;$C$ ( 6" 22D&amp;" ""C&amp;$$R3$&gt; $Q" 3 "$R"&amp;" $ = $&amp;" %("$ $&gt;C $B% = "@ &gt;$C$ ( = B% $ $$33B2 !3 4444444444 &amp;" " &amp;$" " ($D" H4444444444I%$ 33 32&amp;" S "" $ =D D$&amp;" $66 &amp;$" % =D &amp;" 6"3 6" &amp; D"&amp; $"$"2</w:t>
      </w:r>
    </w:p>
    <w:p>
      <w:r>
        <w:t>2 !2 4444444444% " ("("= !3 4444444444% 2 &amp;" "@ 2 $"" !3 4444444444" 2D " $$6" " " D&amp;" F3"E"D2"=DC " D " 66$$&amp;"!34444444444D$&amp;"$66&amp;$" M$ 6% " &amp;" " D $" D E 3$3 'E = !3 4444444444&amp;" D$&amp;"$662</w:t>
      </w:r>
    </w:p>
    <w:p>
      <w:r>
        <w:t>'1*+,' *-./*)001</w:t>
      </w:r>
    </w:p>
    <w:p>
      <w:r>
        <w:t>2 !2 444444444% C $ % $6"3 = $ $ D "H!4444444444I$&amp;" &amp;"3 " $&gt;C2</w:t>
      </w:r>
    </w:p>
    <w:p>
      <w:r>
        <w:t>62 !2T4444444444%$BD "D "" %$6"3= $ 3 " "=$D "%3O3"=" " C%D " E"$" "$$B$ %$AC3 =D"" C"A3 E@'"2$&amp;" $E= "$&amp;$""3 "&amp;" $E!3 4444444444$"D " &amp;"'3O32D&gt;&amp;" D"&amp; " $Q D " $ $B$ % $ C% &amp;" AE"'"2</w:t>
      </w:r>
    </w:p>
    <w:p>
      <w:r>
        <w:t>C2 !3 4444444444% C</w:t>
      </w:r>
    </w:p>
    <w:p>
      <w:r>
        <w:t>$ %</w:t>
      </w:r>
    </w:p>
    <w:p>
      <w:r>
        <w:t>$J !34444444444")02 " $DC"$ HI @ H!4444444444I &amp; !3 4444444444 &amp;" $ =$"&gt;&amp;" @ B$&amp; 9 C"2 D&amp;" F3"D66"8" C " 2 &amp;"&amp;" "66""3 3$3 2 /2</w:t>
      </w:r>
    </w:p>
    <w:p>
      <w:r>
        <w:t>D=O $ $ )0 $&amp;3B )00,2 "&amp; E $"$ = !3 4444444444 D " $" "S3 3 " @9$$C$ "E3"$2&gt;&amp;" B"&amp;$2 &amp;" C3 $3 " @9$ $&amp; $ " &amp; "&amp;" $ C&amp;2"$ " " $ $3 B"B"2!3 4444444444 &amp;" $6" D $ $"&amp; "&amp; $AC ("("$$3$BF E ""=2 6"" &amp; D B =" $ " $"2 D"DC"&amp;$ %$&amp; $%==$ B"2D$ " ($3AH$CI%$" " "$ (C$ $3""3"" C&amp;" $ @ =D " =D$% % &gt;$C$ ( $ 3$2 $$ "@ BU3 $ "" D$$ " E $ $ = 6" D$"==($="&amp;$ " $ " $ 3"A &amp;$2 .2</w:t>
      </w:r>
    </w:p>
    <w:p>
      <w:r>
        <w:t>&amp;" ED@"3$ D=O %!344444444446$" $B&amp; "$+.3B)00,2$E$$ " $ $ 3 "$$ "$C6" $ " %" =$BF =D$"$(" D&amp;$"$BD&amp;" =D&amp;</w:t>
      </w:r>
    </w:p>
    <w:p>
      <w:r>
        <w:t>'K*+,' *-./*)001 3""32 &amp;""$$ "$" %"3&amp; "3 $" F "6"2 " 3$&gt; ""= " A $3B%D&amp;" """" H$CI "" $3$&gt;9$333"2 -2</w:t>
      </w:r>
    </w:p>
    <w:p>
      <w:r>
        <w:t>)5 3 )001% !3 4444444444 " &amp; !$" 4444444444% "</w:t>
      </w:r>
    </w:p>
    <w:p>
      <w:r>
        <w:t>3 D@$" "$%</w:t>
      </w:r>
    </w:p>
    <w:p>
      <w:r>
        <w:t>!$" :4444444444% $B $ (3" 3O3 3 % $="" "C"6""" "$$ &amp;"&amp;66 ,0F")0012 ""$6" D$BF D$"3"3"$E !34444444444)53)0012'" " "B$$ &amp;" &amp;66 "33" 2""$ " @ $"$$B $ "" &amp;$" "$"B3"" "62</w:t>
      </w:r>
    </w:p>
    <w:p>
      <w:r>
        <w:t>"$D"" &amp;" "6" 3"@%" $C $ E"" $"A6$",+3B )0012 52</w:t>
      </w:r>
    </w:p>
    <w:p>
      <w:r>
        <w:t>!34444444444"""B3"" "6D$$ ""$" )-&amp;")0012</w:t>
      </w:r>
    </w:p>
    <w:p>
      <w:r>
        <w:t>$ B3 E " "$D66 "6$ 6$ED "$""$=23=3 ="" " $($&amp;" O $"$33C&amp;$ D " )) 2 &amp;" $3"6" ="" " $(%D3B3" 6" $B$ 3"A " "A E D=O 2 "= D &amp; " "$ " 2 "% "3 &amp; "3 &amp;" O $$2D=O D&gt; " $3"=D"&amp;" $$BU32 3$ "&amp; "$ 6"C" ""$ = =" 3 $3 $=$" '" D " $"$ D=O 2 :" ""$ ""3 &amp;" O $6"3% $&amp;" " "$ ""A3 G " $ &amp;% D" $" = A "3 @"3" (?3C " $ $" 2 :$ 3" " (" &amp;" 3"C D'"&amp;"" 2 $=" F "6"%6E $33B$3""%$3 6"E "=H$CI B" B""92</w:t>
      </w:r>
    </w:p>
    <w:p>
      <w:r>
        <w:t>:B"""3 % $ EO $" E 6"&amp;$" C3 "&amp;3 E D"3" &amp; D " ,+ " , "" =DE $3 "$9E"&amp;"3" $$ E)13$" $ " " 3 B % $" 9; +,,PK-0%10% $ &amp; " 6" 2</w:t>
      </w:r>
    </w:p>
    <w:p>
      <w:r>
        <w:t>'/*+,' *-./*)001 +02</w:t>
      </w:r>
    </w:p>
    <w:p>
      <w:r>
        <w:t>&amp;" E 3"= "$ " "$D66 "6% 9D&gt;$ $$2 ++2</w:t>
      </w:r>
    </w:p>
    <w:p>
      <w:r>
        <w:t>""$ " " +5 3" )001% " "B 3"" "6F =O " "$D66 "62 +)2</w:t>
      </w:r>
    </w:p>
    <w:p>
      <w:r>
        <w:t>++F")001%9$ @"36$ $ $F $2</w:t>
      </w:r>
    </w:p>
    <w:p>
      <w:r>
        <w:t>$33""$ D "6 "$ D " $ !3 4444444444% '" "3" @"&amp;3 E "&amp;" $ 2 H$CI &amp;$= "A " $ " %$J %@C"3 $ "$" 2 $33""$ D "6 "$ % $J " "$% &amp;" $ 66 D J "$$6" ==$" D$BF " 2 @ "$ &amp;"CB " " "A =" 6"" 6 DA2""$""3 &amp;"$" $"" $$ "$" 2 "$$6"%!34444444444 " O " C"92:""B3"" "6 " = "" "$ $ &amp;" " $ " $" " " C "$ " 6% D"3" &amp; E D " ,+ " , " O "E3$" " 3 2 +,2</w:t>
      </w:r>
    </w:p>
    <w:p>
      <w:r>
        <w:t>)0 $ $B )001% "B 3"" "6 $ E D" "$ 3$"% "2</w:t>
      </w:r>
    </w:p>
    <w:p>
      <w:r>
        <w:t>2 !2 4444444444 $6"3 $ $ D=O 3"" "&amp;)0$&amp;3B)00,26""H$CI$33$&amp; 3 " $33" $ " D "2 N " D@3% " $B&amp;" = 9 $" +0P000 $2 :" ( D " &gt;$C$ ( F$% 6"" 3""$ 6 2 $3" &amp;"33 "=2:D"$&amp;" $3=D""" 3C ( F3B$ $ % " " $ =D 33B $$(==($2%D ="D " &amp; !3 44444444442 &amp;" 6 D " "A%=" B"" 6" ="" " $(2 B"$" D&amp;" 3E$$ "$="$&amp;" J &amp;A$ @ 6" $(% 3" =D" 3" " " C3 2 %!3 4444444444 &amp;" $6" $(%3"&amp;" $F$F "6"2:"'" &amp;" E3$3 $E 3"&amp;$"&amp;$%"" $ $$ "$2:$" "C= "$H$CID@"=" 6" =(C " 6"3 =" $"2</w:t>
      </w:r>
    </w:p>
    <w:p>
      <w:r>
        <w:t>B2 !24444444444%3""E'"+F&amp;")00+% 2 " $AC!34444444444F ="D&amp;"</w:t>
      </w:r>
    </w:p>
    <w:p>
      <w:r>
        <w:t>'.*+,' *-./*)001 " %3"E 6" ="" " $(2 " B 1F" )00,2 !3 4444444444 " $ ($O 2 " &amp;" F3" 3 3 " D" " "$2 " &amp;" $ == $BF &gt; E6 2 D&amp;" F3"$ D@" (C " 3 " "D&amp;" F3" 2</w:t>
      </w:r>
    </w:p>
    <w:p>
      <w:r>
        <w:t>2 !24444444444%3""E'"+551% 2 " $AC !3 4444444444 $ D " C&amp; $&amp;" 3O3BU "3 ="2'""&amp;" O $($O " D&amp;" F3"" $ "E$F 2$ "&amp;" % "D&amp;" F3"$ (C " 3 "2!34444444444 "&amp;" F3"33 "2N$"$%D&amp;" "D66 "$$BF $%=D"&amp;" 6" ($( &amp;"2</w:t>
      </w:r>
    </w:p>
    <w:p>
      <w:r>
        <w:t>2 !24444444444% ""E""='" 3B +555&amp;$" &amp;"&amp;!344444444442$"" $33 $ ($O 2 " &amp;" F3" 3 3 "2 D&amp;" F3" $ D@" &amp;$ $ (C D@" $ "&amp;" 2</w:t>
      </w:r>
    </w:p>
    <w:p>
      <w:r>
        <w:t>2 !2 444444444% 3$ '" " E ' " 6&amp;" )000% &amp;$" $B$ C"A3 &amp; !3 44444444442 D " $"C$6" "D&amp;" F3"" $ "E$ F 2 "&amp;" F3"33 "D" " "$2D&amp;" $ D@" &amp;$$(C$&amp;"2 +12</w:t>
      </w:r>
    </w:p>
    <w:p>
      <w:r>
        <w:t>D" "$ 3$" D $"&amp;" ). $ $B )001% " E =!34444444444 " $$"2</w:t>
      </w:r>
    </w:p>
    <w:p>
      <w:r>
        <w:t>2 !2V444444444%$B$ 3 D@$" "$' " F" +5.)% $J !3 4444444444% 3" D&amp;$" F3" &amp;"&amp;2$"" $33==DD($O D&amp;" F3" " E $ F 2 "3C"" = $Q 3 " " C"A3 EF$%3""$&amp;" $E= "$&amp;$" D"@" " "&amp; "3 "2 &amp;D$("("%"""&amp;" O 3 "% $33 @3% 3" "'" " $F$ " 2D&amp;" F3"$ =$&amp;" &amp;" $Q3 ""$ &amp;$2 " " 63E &amp;" ("=$" '"2</w:t>
      </w:r>
    </w:p>
    <w:p>
      <w:r>
        <w:t>B2 !2 44444444% ""E'"+55.%$6"3$J !3 4444444444 &amp; = " &amp;" $"$3 $B$ $=D" &amp;" B$" &amp;" C&amp;2 D&amp;" F3" D "$ &amp;$ $ 3&amp; "$ =" " $( E</w:t>
      </w:r>
    </w:p>
    <w:p>
      <w:r>
        <w:t>'-*+,' *-./*)001 "A2"=D"&gt;==%'"6"" &amp;@E$ $3"""&amp;2 ((" 3""D$"$2"&amp;" 3$ D " D$" $R " $ 3"" 83 &amp; $ &amp;" "=E'$=3$&gt; 3 " " 3 "2</w:t>
      </w:r>
    </w:p>
    <w:p>
      <w:r>
        <w:t>2 !2 ;44444444% "" E ' " + 3B +55-% $6"3&amp;$" $AC &amp;"!344444444442D&amp;" F3" "$ &amp;$ $6 E D$" "A2 $"" $33$$6"2$ )00,%"&amp;" $ 3"" E !3 44444444442 &amp;" $ 6" =" &amp;" "$&amp; "3 2 &amp;3 " "= "D&amp;" F3""$D E!344444444442D " $$ 3 $=D"&amp;" "=!34444444444&amp;" "$"$ 3 "2</w:t>
      </w:r>
    </w:p>
    <w:p>
      <w:r>
        <w:t>2 !3 94444444444% (6 D" &gt;(" " &amp;$3 3 E""='"+550%$ 2 D " "$J !344444444442 $C= "$&amp;$" " &amp;" $ $ $ $ 3$" " &gt; == % $$&amp;" &amp;3 3""D " @=D"$" $" 2D " B"$" ="6"C" "$A3" '3O3&amp; " 3$ )/F&amp;"+55-2 $&amp;" ="$ " 3"$3 E!344444444442</w:t>
      </w:r>
    </w:p>
    <w:p>
      <w:r>
        <w:t>2 !244444444446"" "=H$CI3"A"&amp; G DC" &amp;$3(" D3$&gt;$333 ("(" $B$ 2D&amp;" F3"$ H$CIE D" "9%ED@ "$!344444444442$" $ 6$" '"&amp;" &amp;$ $H$CI29&amp;" $" "= A"3 "A&amp;$ "&gt;&amp;" $0=$" $ &amp;$$H$CI2D&amp;" $"&amp;$"9=" " $"E""3 % "=D"" =$$ &amp;" $ $ 3 2 &amp;" &amp;( $" ""3 $ 3""$ " E 6" 2 :" E &amp;$% " &gt; &amp;" "$6"2:DC" !34444444444%6" =D" A E D3B BU "3 ""= &gt;(" "= "3"=" $B"" 2 :" @ 6" F" )00,% " &amp;" $&amp;$= !3 4444444444 ("(" $B $</w:t>
      </w:r>
    </w:p>
    <w:p>
      <w:r>
        <w:t>'5*+,' *-./*)001 (3"2'"&amp;" "3 $6" % $ 3""3" " 2</w:t>
      </w:r>
    </w:p>
    <w:p>
      <w:r>
        <w:t>62 !2 44444444% (6 &amp;" $ (3" " ("("=$ % 2!34444444444&amp;" D " 6" =" " " $(% =" &amp;" $" E $ " $6"2 9 D&amp;" $ " E D$ !3 4444444444% 3 C3 "E &amp; $BF &amp;$2 $ !2 44444444% "'" &amp;" &amp;$ $ 3 &amp;$"3"3 "E!34444444444%="&amp;" $ 66 %$6$33 E "=9%D "$2 +K2</w:t>
      </w:r>
    </w:p>
    <w:p>
      <w:r>
        <w:t>" $ @"3 A =O 2 $ 3 $" "$2</w:t>
      </w:r>
    </w:p>
    <w:p>
      <w:r>
        <w:t>( +2</w:t>
      </w:r>
    </w:p>
    <w:p>
      <w:r>
        <w:t>F 3 " &amp; F"" "$ $3 % $ &amp;B8 2K/ $"P$C" "$F"""))$&amp;3B+51+' ' )0KM 2/,2+" 2$"$3"" "&amp;+) 3B+5-K' ' K+0 "$$B $"2 @"C$&amp; ""PC" " 3 % " &amp;"=P"J " ($= = @ 6$ "$" $" % $ 6 "3""% "$ $ P ""$P 8 *15,*+555,+$S +555 @A $&amp;$" C "6 $=P $" P "3"%$=$3 ="$$" " "$"G$=$3$6A "$&amp;$"P" "$%$ =$3 "O "$ ""A%P3"" " $" =P"$" 66 "&amp;3 @2</w:t>
      </w:r>
    </w:p>
    <w:p>
      <w:r>
        <w:t>$3O3=P $" " $&amp;$"%== "" F""= "C % $ &amp;"$ "$ $ " B $&amp;$"G$" @"B $6$33 $" 2 $" B = $&amp;$"" $6%$E@3$3 $ "$ " %" A $BF "6% $33 P"C" " 3 "= "" $$ "$" 82!%$" 3"" "6%&amp;$2G6$3 C@% %+551%2,./2 6" 6"" = $ 3$&gt; $" D $B$ 2 $ $"A $ 6$" =</w:t>
      </w:r>
    </w:p>
    <w:p>
      <w:r>
        <w:t>'++*+,' *-./*)001 D $" B$$&amp;$"D" "$$$7 ""3 ? =D "$""""2</w:t>
      </w:r>
    </w:p>
    <w:p>
      <w:r>
        <w:t>$&amp;" $D&amp;%$6$33 EF"3 "A" ""3 $$ "$2</w:t>
      </w:r>
    </w:p>
    <w:p>
      <w:r>
        <w:t>2 ""B=$ $3$6" D$" 3 " @9$$C$2:"D$ 3 = " 66 "&amp;3 "$%= $ '$ " &amp;" 3" $AC ' "$ D" " $' "66 $3 "B " 3 " "=$ $&gt;C="$ $&amp;$"$2</w:t>
      </w:r>
    </w:p>
    <w:p>
      <w:r>
        <w:t>=" 6" C&amp;" 6" $( E$ D &amp;$BF (3"B"DB $ "$" 6" =DD$" B"D "&amp;"$AC6$3 &amp;" $" 2 C% " "C"6" "6 =DE 3$3 D C3 =D" DC"" D "$ "= "A $6"$ =D " 3"A6$"=DC"" $ 2" $ "% D 3""3" 6" $(% " " &amp; "B%D&gt; &amp;$BF $&amp; $"$2</w:t>
      </w:r>
    </w:p>
    <w:p>
      <w:r>
        <w:t>% " 6 3 = $ C&amp;3 &amp;"$ $B"C "$2</w:t>
      </w:r>
    </w:p>
    <w:p>
      <w:r>
        <w:t>%D " 6 D" $"&amp; O 3%D C D $3$ 3 "3""B D 6$ "$"% D %C$ @ 2</w:t>
      </w:r>
    </w:p>
    <w:p>
      <w:r>
        <w:t>B2 D $ =$ &amp;"9"A ,K2 " "$6&amp;$B6"CE$F $" " 3"A =" "3 $AC $33 $($O 6"B2</w:t>
      </w:r>
    </w:p>
    <w:p>
      <w:r>
        <w:t>2 $ "3 E =DAC $ % "= H$CI% $C3 " $B D" " "$ " "3% 3B 3 B"" ("("2D $33"$ E"$6"" 3O36 $33""3$"B$" $ &amp;"2&amp;$" 66 = 3" E B"$ $6"="$"&amp; "3 @" O 3" D3$&gt; B$$2 "B3"" "6 $$ " 2D$ED"33" $" "= D" " "$ " "3 =" &amp;$"@ $B% $ $ 0 &amp;$ $ H$CI2 "</w:t>
      </w:r>
    </w:p>
    <w:p>
      <w:r>
        <w:t>'+)*+,' *-./*)001 " "C = " "% O =$6"32 66 % D 6"" "&amp;=" $"D" " "$=" 3"F $3$ 3 C2</w:t>
      </w:r>
    </w:p>
    <w:p>
      <w:r>
        <w:t>&amp;="A%""3 O =$6"32 /2</w:t>
      </w:r>
    </w:p>
    <w:p>
      <w:r>
        <w:t>$""F 2</w:t>
      </w:r>
    </w:p>
    <w:p>
      <w:r>
        <w:t>D"" "C%3$3 9;+P0002'3"E(C $ 8 2-. %" %!2&gt;(A%!39"%!2("%!3$% FC2 $3"B3"" "6G "'F" G</w:t>
      </w:r>
    </w:p>
    <w:p>
      <w:r>
        <w:t>&amp;"'" G</w:t>
      </w:r>
    </w:p>
    <w:p>
      <w:r>
        <w:t>'+,*+,' *-./*)001 !2 #': = 2$&amp;&gt;</w:t>
      </w:r>
    </w:p>
    <w:p>
      <w:r>
        <w:t>$"$6$3 O $33"=@ "2</w:t>
      </w:r>
    </w:p>
    <w:p>
      <w:r>
        <w:t>A&amp;%</w:t>
      </w:r>
    </w:p>
    <w:p>
      <w:r>
        <w:t>C66"AG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