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ATA/539/2005 vom 9. August 2005</w:t>
      </w:r>
    </w:p>
    <w:p>
      <w:r>
        <w:t>GE Cour de justice, 2005-08-09, DE</w:t>
      </w:r>
    </w:p>
    <w:p>
      <w:r>
        <w:rPr>
          <w:b/>
        </w:rPr>
        <w:t xml:space="preserve">Quelle: </w:t>
      </w:r>
      <w:r>
        <w:t>https://mcp.opencaselaw.ch/entscheid/ge_gerichte_ATA_539_2005</w:t>
      </w:r>
    </w:p>
    <w:p>
      <w:r>
        <w:t>FR: GE_GERICHTE ATA/539/2005 du 9 août 2005</w:t>
      </w:r>
    </w:p>
    <w:p>
      <w:r>
        <w:t>IT: GE_GERICHTE ATA/539/2005 del 9 agosto 2005</w:t>
      </w:r>
    </w:p>
    <w:p>
      <w:pPr>
        <w:pStyle w:val="Heading2"/>
      </w:pPr>
      <w:r>
        <w:t>Volltext</w:t>
      </w:r>
    </w:p>
    <w:p>
      <w:r>
        <w:t>!"!#$%</w:t>
      </w:r>
    </w:p>
    <w:p>
      <w:r>
        <w:t>%"$! &amp;'''''''''' !" #$%&amp;' ' ())()</w:t>
      </w:r>
    </w:p>
    <w:p>
      <w:r>
        <w:t>() *)(</w:t>
      </w:r>
    </w:p>
    <w:p>
      <w:r>
        <w:t>+</w:t>
      </w:r>
    </w:p>
    <w:p>
      <w:r>
        <w:t>)(</w:t>
      </w:r>
    </w:p>
    <w:p>
      <w:r>
        <w:t>*)(</w:t>
      </w:r>
    </w:p>
    <w:p>
      <w:r>
        <w:t>()*+( *)+,-*)..,</w:t>
      </w:r>
    </w:p>
    <w:p>
      <w:r>
        <w:t>-/</w:t>
      </w:r>
    </w:p>
    <w:p>
      <w:r>
        <w:t>!'$0000000000%' $ $1$%0000000000%' "2$3$4.&amp;$)..) $ $# ' 5&amp;/ )/</w:t>
      </w:r>
    </w:p>
    <w:p>
      <w:r>
        <w:t>6 "# )..)% 2'77$ 7 71$% &amp; - 8&amp;$ )..,2'77$7"$1 $'9$(5:!;%8 " ''&amp;'$2$ / 4/</w:t>
      </w:r>
    </w:p>
    <w:p>
      <w:r>
        <w:t>4-8$ )..4%'""$$'$'" $52$9$( 5: ;'7$"$$'&amp;'$/ 6/</w:t>
      </w:r>
    </w:p>
    <w:p>
      <w:r>
        <w:t>6' !/0000000000&amp;''$ $1$%$'#' &amp; '$ '1$"'" ''1$' /1$ ? ""' /2&amp;$ '" 2$ $ / ,/</w:t>
      </w:r>
    </w:p>
    <w:p>
      <w:r>
        <w:t>-48&amp;$)..,%2!$7'"2&gt;!/0000000000&amp;$ ''""$ '@$1$ '$ &gt;2$( $" '@$ ? #$7$")..,/ &amp;' '&amp;$ ? '1$&amp;$)..,/ A/</w:t>
      </w:r>
    </w:p>
    <w:p>
      <w:r>
        <w:t>-,&amp;$)..,%2! "$='$1&amp;'$$( $&amp; '$ $1$7&amp;!/0000000000'&gt;2$$ '$ "$&amp;&amp;' '&amp;-B&amp;$)..,/ +/</w:t>
      </w:r>
    </w:p>
    <w:p>
      <w:r>
        <w:t>!/00000000002 =2'' 8'7$C $ 7'@'D$ $ E#1/ B/</w:t>
      </w:r>
    </w:p>
    <w:p>
      <w:r>
        <w:t>). 8$ )..,% 2$ $ '$ 1&amp;'$/ '$ =2%$? "=5&amp;%EF"$%$ $$ $'/ &amp;'$ ' $1$ '#'$ = 2'1$ $'' '/ $ 2'2$'/ G/</w:t>
      </w:r>
    </w:p>
    <w:p>
      <w:r>
        <w:t>).8$ ).., = -BE..%'"$ $'"$$ $&amp; ' '$"'$%$ " "' $&amp;% ' $7$=2$ 2'77$$ '$/ ' '7$" )- 8$ ).., = --E-, 5 $ $' !/ 0000000000/ $ "' $&amp; 2C$ 2$$ ' 7$ $ &gt; 2$ ' $ = ' 7'" / $$'$$ &gt;2$C$ $ '"$$' 3$ $1$" E 277 &amp;'$C&amp;$&amp;</w:t>
      </w:r>
    </w:p>
    <w:p>
      <w:r>
        <w:t>(4*+( *)+,-*).., ' $ "C$" &gt;2'&amp;&amp;'&amp;$ &amp;,' &gt;2 '&amp; $( '&amp;$ ? '# $ 2&amp;$'C"$/ -./</w:t>
      </w:r>
    </w:p>
    <w:p>
      <w:r>
        <w:t>''$ $'2'77$$'$%!/0000000000 &gt; $-B&amp;$)..,%$&amp;$ E#1'" $' "$$&gt;2$ &amp;$ '"$ 1$% &gt;2$&amp;'$ '$1$$ &amp;$ "'$%@ '#5"&amp;""/ --/</w:t>
      </w:r>
    </w:p>
    <w:p>
      <w:r>
        <w:t>$$'2'77$$'$ '7$""?")-8$ ).., '""$$' ' ' '$ 1 9$(5:</w:t>
      </w:r>
    </w:p>
    <w:p>
      <w:r>
        <w:t>;"$'2"'$%'$ 8&gt;2)-' 2 &amp;' $ 2' 8= '1$ ' , ' 2$7$ $' H &gt; '$1$/ -)/</w:t>
      </w:r>
    </w:p>
    <w:p>
      <w:r>
        <w:t>) ' ''"$$# /"$ #" ='&amp;'$'" $ % '" " $ $1 $' ' '$ 2E$'/</w:t>
      </w:r>
    </w:p>
    <w:p>
      <w:r>
        <w:t>&amp;',' / " ='E=2$ $ '$ $' "$=C $' ' $ 7'" / ' 7'$% 2&amp;$ EE = '""' $&amp; $' 2&amp;$ @2C #$$ &amp;'$&amp; $ $' 5 $ $&gt; 1$' $1$ 'E '7$ E$'($1$C/ -4/</w:t>
      </w:r>
    </w:p>
    <w:p>
      <w:r>
        <w:t>$#"$$ $7'' $6' 2B' 2$C$"$ ' ' ' $1$ $ 8 $7$$ $ ='$ 1$ ''' $ &amp;$ &amp;$ $" &amp; ' $&amp; 3$/ ' $ $ $/ "I $ 17J$%$&amp;$ $= $2 $'$&amp;</w:t>
      </w:r>
    </w:p>
    <w:p>
      <w:r>
        <w:t>(6*+( *)+,-*).., $ ' $ /" &amp;$ $1' $ " 'C$&amp; '/'$$ ' "$2 "$ 5&amp;% 6 ' $'&amp;$ ? '&gt;1$'&gt;2$$ &amp;'$#$'@/$%' "# $7$ '" $ $' M/ -A/</w:t>
      </w:r>
    </w:p>
    <w:p>
      <w:r>
        <w:t>"$''$ $#6' 2&amp;'$2'#&amp; $'=7'"/ -+/</w:t>
      </w:r>
    </w:p>
    <w:p>
      <w:r>
        <w:t>"?"8'%2'77$$'$2 '''%' =' 8 &amp; $ % # 21" $' &amp;' $$')-8$ )..,/ -B/</w:t>
      </w:r>
    </w:p>
    <w:p>
      <w:r>
        <w:t>, ' $$&amp; $$/</w:t>
      </w:r>
    </w:p>
    <w:p>
      <w:r>
        <w:t>' "$=' )' $'""='$ 'E$ &amp;$ -4' $$' 7' $&gt;N ' $7'" %' "" $''"' " 8&gt;N'"5= '&gt;N7='# "C$ $' '$ 9 /-4#/ -$ '$78' N #$" 1)A" -G4-(3</w:t>
      </w:r>
    </w:p>
    <w:p>
      <w:r>
        <w:t>(3-6)/).O *,G,*)..6)-8$ )..6O *446*)..6</w:t>
      </w:r>
    </w:p>
    <w:p>
      <w:r>
        <w:t>(,*+( *)+,-*).., )+ &amp;$ )..6 7 $ ;/ $$ '$&amp; ? '$ '""' '&gt;N 1 $7$ C$'"#N $-4 3</w:t>
      </w:r>
    </w:p>
    <w:p>
      <w:r>
        <w:t>$$'&gt;N$7'$51$ $" $'' '#' = N&gt;$$ $' $5 '$ 9 / -4 7 3</w:t>
      </w:r>
    </w:p>
    <w:p>
      <w:r>
        <w:t>;/</w:t>
      </w:r>
    </w:p>
    <w:p>
      <w:r>
        <w:t>25%' 7$ 2'#8 2$$'&amp;'$7$$ $&amp; C '$$4-8$ )..4/ &amp;&gt;2$2 ''=C$ = ' 7'" % = 2'' -B &amp;$ ).., 7 "' 2&amp;$',' 2$7$ $'7$$ ' %&amp;' ' '@2'$1$ $$&gt;$'$C2E#1" EF"$' 1$=5&amp;/</w:t>
      </w:r>
    </w:p>
    <w:p>
      <w:r>
        <w:t>&amp; &gt;$ 5% 7' ' &gt; $$ &gt; !/ 0000000000&amp;$' $='7'" ' $C%' #$/ 6/</w:t>
      </w:r>
    </w:p>
    <w:p>
      <w:r>
        <w:t>' 51$'&amp;$2C $'$$'/</w:t>
      </w:r>
    </w:p>
    <w:p>
      <w:r>
        <w:t>21" $'' 2 $ &gt;$ '$ = C"$ 1$ 2&gt; $' $'"$$ $&amp; '=&amp;'$$$ " $$'&amp;'$7$$ $&amp;' $7$ 2'#8 /' %1 $'' @" '# $ &gt;$ 2$ ? '"$ " $C '$ E1 &gt;? 2$ '&amp;'$/ ,/</w:t>
      </w:r>
    </w:p>
    <w:p>
      <w:r>
        <w:t>'7$"2'"$ $'"$$ $&amp;' 2 "'$ " % '$ 8&gt;2 )- ' $'&amp;2"# $' 25/ $'" 77 C '$ '" 2 $" 1 $ 2'# $' 2$( '$ $1$%'&amp;"E &amp;'&amp;'$2$ 52E $&amp;,' $ '% " E " $ ''1 $' $'"$$ $&amp;2$ 9 /-4/)3</w:t>
      </w:r>
    </w:p>
    <w:p>
      <w:r>
        <w:t>+ /- /3</w:t>
      </w:r>
    </w:p>
    <w:p>
      <w:r>
        <w:t>;/ A/</w:t>
      </w:r>
    </w:p>
    <w:p>
      <w:r>
        <w:t>!7'%'$$8 /"'" RQ4../( "$=E1' &gt;$'"#/</w:t>
      </w:r>
    </w:p>
    <w:p>
      <w:r>
        <w:t>SSSSS</w:t>
      </w:r>
    </w:p>
    <w:p>
      <w:r>
        <w:t>(A*+( *)+,-*)..,</w:t>
      </w:r>
    </w:p>
    <w:p>
      <w:r>
        <w:t>*( )</w:t>
      </w:r>
    </w:p>
    <w:p>
      <w:r>
        <w:t>,-. /!0 &amp;#'$ 8 )' % '7'"" C $ G+ $&amp; '$ 7 N'1$ $' 8$$$% ? ? ' %&amp;'$''$ "$$ $7% 8'5' $7$ $'%(&amp; $#7O""'$' '$ $$&gt; '$'% "' $7 "'@ &amp; ' $1 ' ''" $O$'$ ? '$C"$"'$ $# 7% -... -6O ? $5 '$' ' %$&amp;'&gt;'"""'@&amp;%'$&amp; ? 8'$ =N&amp;'$O '""$&gt; ? =!" #$%&amp;' ' %='""$$' '''$ 1%=2'77$$'$%=2'77$ ' ' $'% = 2'77$ 7 2$""$1 $'% 2$ 1 $' 2"$1 $'% $$&gt;2=2'77$771$/ 3$1 :!"'&amp;@%$ %!"R$%'%81/ '"$#"$$ $7: 177$5(8$ :</w:t>
      </w:r>
    </w:p>
    <w:p>
      <w:r>
        <w:t>/$'(3$1$</w:t>
      </w:r>
    </w:p>
    <w:p>
      <w:r>
        <w:t>&amp;$($ :</w:t>
      </w:r>
    </w:p>
    <w:p>
      <w:r>
        <w:t>/'&amp;@</w:t>
      </w:r>
    </w:p>
    <w:p>
      <w:r>
        <w:t>(+*+( *)+,-*)..,</w:t>
      </w:r>
    </w:p>
    <w:p>
      <w:r>
        <w:t>'$'7'" ? '""$&gt;C $/</w:t>
      </w:r>
    </w:p>
    <w:p>
      <w:r>
        <w:t>5&amp;%</w:t>
      </w:r>
    </w:p>
    <w:p>
      <w:r>
        <w:t>177$5: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