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ATA/537/2007 vom 19. Oktober 2007</w:t>
      </w:r>
    </w:p>
    <w:p>
      <w:r>
        <w:t>GE Cour de justice, 2007-10-19, DE</w:t>
      </w:r>
    </w:p>
    <w:p>
      <w:r>
        <w:rPr>
          <w:b/>
        </w:rPr>
        <w:t xml:space="preserve">Quelle: </w:t>
      </w:r>
      <w:r>
        <w:t>https://mcp.opencaselaw.ch/entscheid/ge_gerichte_ATA_537_2007</w:t>
      </w:r>
    </w:p>
    <w:p>
      <w:r>
        <w:t>FR: GE_GERICHTE ATA/537/2007 du 19 octobre 2007</w:t>
      </w:r>
    </w:p>
    <w:p>
      <w:r>
        <w:t>IT: GE_GERICHTE ATA/537/2007 del 19 ottobre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$%&amp;#"'((((((( ! "#$%&amp;' ' )* *) +)+)</w:t>
      </w:r>
    </w:p>
    <w:p>
      <w:r>
        <w:t>*))*) *) +)* ,-</w:t>
      </w:r>
    </w:p>
    <w:p>
      <w:r>
        <w:t>()*+( *,-+)*)../</w:t>
      </w:r>
    </w:p>
    <w:p>
      <w:r>
        <w:t>01</w:t>
      </w:r>
    </w:p>
    <w:p>
      <w:r>
        <w:t>0/2")../%'22""'"'2 ''2" "'2"" "&amp;' '"2'"!'"34444444% 444444405-. 2' "6 ' 22 7 2 8" ' 8" &amp;" 9 2": 6"" "&amp; '22""' " '2 ":8"05'; ).. 1 '?'" =' "2 2"&amp;" ''22' " "@" '" '2 1 )1</w:t>
      </w:r>
    </w:p>
    <w:p>
      <w:r>
        <w:t>0-2")../%'22""' '''" @ A"(:B C'6"28'2" "'2"" "&amp;0/ 2")../%2 "&amp; "'"? =D2'"%'" 97E 0/9" )../1 ,1</w:t>
      </w:r>
    </w:p>
    <w:p>
      <w:r>
        <w:t>0,9" )../% ''@ "''8 2'"%8" &amp; F 6')09" )../1 &lt;1</w:t>
      </w:r>
    </w:p>
    <w:p>
      <w:r>
        <w:t>5 '; )../% 2F2 '22""' '" ' 22 6" 7 !134444444 8 " '' = ' 6'2 )0 2'" ''@='&amp; "'2"" "&amp;'D2'"'" 978/' '?)../1 G1</w:t>
      </w:r>
    </w:p>
    <w:p>
      <w:r>
        <w:t>&lt; ' '? )../% ''@ '"":2 6'" "' 2"" "&amp; !1 34444444 ' D 2'"% '" 978 &lt; 2?)../1G 2?)../%'" &amp;"8'&amp; "&amp; "2 %8" &amp;" "@@" "66 ? 'D"7' '" '$@ &amp;" ; F H'" "1 '" 6" 8'?9 8&amp;'"782'"'&amp;2?)../1 +1</w:t>
      </w:r>
    </w:p>
    <w:p>
      <w:r>
        <w:t>0G' '?)../%&amp;' 8 ' " '6" F !134444444%" ?6"8" 9""7% '@66 ' ' ""' " 1 I' 9" "? 2"" "6%9@&amp;" D2"2'$6" '&amp;D 2'$ 9""7 "6 = 6" '&amp;D '78" ' J" @" 8 2''@ "'""'2"" "&amp;A *,)-*)../)G9" )../ B *,)+*)../ )0 9" )../C1 % 8 8" ' " " 6" '&amp;7'22""'8&amp;" D2"1</w:t>
      </w:r>
    </w:p>
    <w:p>
      <w:r>
        <w:t>!134444444' =8 "'""' "%&amp;" 6" 1</w:t>
      </w:r>
    </w:p>
    <w:p>
      <w:r>
        <w:t>(,*+( *,-+)*)../ /1</w:t>
      </w:r>
    </w:p>
    <w:p>
      <w:r>
        <w:t>0+' '?)../% '''"%'K = '?&amp; "'1 -1</w:t>
      </w:r>
    </w:p>
    <w:p>
      <w:r>
        <w:t>05' '?)../%866" '' "'A"(:B8C '9 '1 ) 01</w:t>
      </w:r>
    </w:p>
    <w:p>
      <w:r>
        <w:t>9 2 " &amp; 9"" "' '2 % ' &amp;?A 1G+ '"E'@" "'9"""))'&amp;2?05&lt;0( ( ) .GL 1 +, 1 0 1 ? '" ' 2"" "&amp; 0) 2?05-G( ( G0.L 1/1G 0.10'"8" "' '" 6 9' 8 ?"2 @ 0+ 9" 05-- ( I</w:t>
      </w:r>
    </w:p>
    <w:p>
      <w:r>
        <w:t>(M)0.C1 )1</w:t>
      </w:r>
    </w:p>
    <w:p>
      <w:r>
        <w:t>" "' 8 " 0. " ) I</w:t>
      </w:r>
    </w:p>
    <w:p>
      <w:r>
        <w:t>% "? 2"" "6 "D9'7""&amp; ""1' K ' @66 0G ' '? )../1 " '22 = '" : 2" A 10/10 C "&amp;" =H9")G' '?)../=2"" 1</w:t>
      </w:r>
    </w:p>
    <w:p>
      <w:r>
        <w:t>9'% "? """A *,,/*)../)5 9")../ 6" C1 ,1</w:t>
      </w:r>
    </w:p>
    <w:p>
      <w:r>
        <w:t>I' 8 " / " 0 I</w:t>
      </w:r>
    </w:p>
    <w:p>
      <w:r>
        <w:t>% 8 '2 ' 2='22""'''@(= '"2'" "'&amp; 6'2 A 10,?10 1 1)I</w:t>
      </w:r>
    </w:p>
    <w:p>
      <w:r>
        <w:t>C17" '@"8 ""'1 &lt;1</w:t>
      </w:r>
    </w:p>
    <w:p>
      <w:r>
        <w:t>8 '" 9"" "'2":" %'" %'6"2= ""8'"" "2" "'2"" "&amp;' % 0/2")../1</w:t>
      </w:r>
    </w:p>
    <w:p>
      <w:r>
        <w:t>7 "' &amp;'" " 8 '" 9"""% "" 8 2 ''@ "' "' 2"" "&amp; &amp;" 2": " "'"" " "'% 78&amp;" 66 ' ' J9""""" "%'2F22":9" "? A *,,/*)../ " C ' " A1 NI % &amp;'" D "' '" @ '" 8"% O M6' (((!"055/%1,)GCB</w:t>
      </w:r>
    </w:p>
    <w:p>
      <w:r>
        <w:t>""'"" "%" '" "7 '" 8'66"%9'" 8 '" H'9@2":?' '2 "&amp;D '" '" 7" &amp;" D2 &amp;'7 H1</w:t>
      </w:r>
    </w:p>
    <w:p>
      <w:r>
        <w:t>&amp;H% ' 2'$ 6" '&amp;D "" 7 ' @2 9""7 "6=6" '&amp;D'=8&amp;' "'" "''"&amp; F</w:t>
      </w:r>
    </w:p>
    <w:p>
      <w:r>
        <w:t>(&lt;*+( *,-+)*)../ D2" 8'66" 9@ H@ ' J ''@ "' "'1</w:t>
      </w:r>
    </w:p>
    <w:p>
      <w:r>
        <w:t>8:%' 8"&amp;'76" '&amp; " 1" @ "'' %2""6'2 "'"= 9 '&amp;" '" 9""" ' 7 " ' 2'"'2 "2'"?8D "'&amp;'"1 G1</w:t>
      </w:r>
    </w:p>
    <w:p>
      <w:r>
        <w:t>" "' 8 " 0,? " ) I</w:t>
      </w:r>
    </w:p>
    <w:p>
      <w:r>
        <w:t>% "' % &amp; 8'8 '" 9""" '%F ''@0G2'"" '? ""8'' =8D "'&amp;'"'8D"'%' '&amp; "%&amp;"@"09&amp;")../1</w:t>
      </w:r>
    </w:p>
    <w:p>
      <w:r>
        <w:t>1 I'82"8"'" %"?69@7 "' " ?'' = '" "' 7 '" 2H " = 8D "' &amp;'" ' 8D"' A F "?6) 1G-0*)..+0-' '?)..+C1</w:t>
      </w:r>
    </w:p>
    <w:p>
      <w:r>
        <w:t>8:%" "&amp;6'2 ' H'%":G 2?)../1 82?'"78'66"" "2@"&amp; 66"22 ""@ ' &amp;'$ 8" ' $ 8'"@""? "'2"" "&amp;1</w:t>
      </w:r>
    </w:p>
    <w:p>
      <w:r>
        <w:t>?1 I'8 ",0"0' " "'6'6 "' "0-&amp;"0555A 1(I0.0C% F "&amp;"? " 8 &amp; '" ' 6'2 78 " % ' " "'8'" 6'2 '" F 6'?@%F 9 "6" " F ?" "6"""'' "'" 1</w:t>
      </w:r>
    </w:p>
    <w:p>
      <w:r>
        <w:t>'" "'8?@6'28@" "&amp;""&amp;" "? % "6" '6'2"'" "'' ' 22 8 "0,?I</w:t>
      </w:r>
    </w:p>
    <w:p>
      <w:r>
        <w:t>1$"@2 'P " F ?"&amp;'" $8'"@" @'&amp; ' '" "'9' " '"H&amp; "71</w:t>
      </w:r>
    </w:p>
    <w:p>
      <w:r>
        <w:t>1 I8@" "" '' "'" % " '&amp;" @=8" 7 "'2"" "&amp;' " 6'2@&amp; 8 " = "? '% @ " 8 " 0. " ) 1 ' &amp;" 66 "&amp; "? 2'&amp;2 1 I' 9""?6%"'&amp;" ' 7'$6'2 "? ''" 'HA M0,.,//'"1,101,-.( ,-0C1</w:t>
      </w:r>
    </w:p>
    <w:p>
      <w:r>
        <w:t>8:%6'2 ' '" " &amp;"' 2'" '&amp;2? )../% '" "7" '"'?%2F2" "&amp; "'"? "2'"2"1 "=8 '" " "2</w:t>
      </w:r>
    </w:p>
    <w:p>
      <w:r>
        <w:t>(G*+( *,-+)*)../ 8'@" 8D 2 '8" "@"%6 7'" "&amp; "' "? '" F '6'2"" '' "'" 1</w:t>
      </w:r>
    </w:p>
    <w:p>
      <w:r>
        <w:t>""%''@ "'2"" "&amp;' D2'"%'" 978&lt;2?)../%'22""'"""' 7"H= ' @"61 +1</w:t>
      </w:r>
    </w:p>
    <w:p>
      <w:r>
        <w:t>''9 1</w:t>
      </w:r>
    </w:p>
    <w:p>
      <w:r>
        <w:t>' % 7'"78" '2?% '2 D 6" '"78""?6"8" 9""71 QQQQQ +* )</w:t>
      </w:r>
    </w:p>
    <w:p>
      <w:r>
        <w:t>./01"2#3 &amp;?'" 9 0G' '?)../!'"34444444' ""'8'66" '' "'&lt;' '?)../L 01$3 9 L " 7E"E KE2'2 L " 7% '6'22 D " -) "&amp; '" 6 "? 60/9")..GAM(I0/,100.C% F F ' 9' 7" "&amp; ' "6" "' (&amp; "? 6% &amp;'" '2 ":'" ?"L22'"''" ""7'"'% 2' "6 2'$&amp; ' "@ ' ''2 "L" '" F "?6%0...0&lt;%&amp;'"' '&amp;'" '"7 D '" "' E " &lt;) M1 F ": '"' ' % "&amp;'7 '22 2'$ &amp;% '"&amp; F 9'" = E&amp;'"L '22"7 F =! "#$%&amp;' ' ""7E=E'66" '' "'%'22""' '''" @ =8'66"68"22"@ "'=1 I"@ B!1$H:%" %!1H" !2'%9@1</w:t>
      </w:r>
    </w:p>
    <w:p>
      <w:r>
        <w:t>(+*+( *,-+)*)../ '2"?2"" "6B "(9" B</w:t>
      </w:r>
    </w:p>
    <w:p>
      <w:r>
        <w:t>!1 #I 7</w:t>
      </w:r>
    </w:p>
    <w:p>
      <w:r>
        <w:t>" B</w:t>
      </w:r>
    </w:p>
    <w:p>
      <w:r>
        <w:t>M1$H:</w:t>
      </w:r>
    </w:p>
    <w:p>
      <w:r>
        <w:t>'"'6'2 F '22"7D "1</w:t>
      </w:r>
    </w:p>
    <w:p>
      <w:r>
        <w:t>:&amp;%</w:t>
      </w:r>
    </w:p>
    <w:p>
      <w:r>
        <w:t>@66":B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