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ATA/536/2012 vom 21. August 2012</w:t>
      </w:r>
    </w:p>
    <w:p>
      <w:r>
        <w:t>GE Cour de justice, 2012-08-21, FR</w:t>
      </w:r>
    </w:p>
    <w:p>
      <w:r>
        <w:rPr>
          <w:b/>
        </w:rPr>
        <w:t xml:space="preserve">Quelle: </w:t>
      </w:r>
      <w:r>
        <w:t>https://mcp.opencaselaw.ch/entscheid/ge_gerichte_ATA_536_2012</w:t>
      </w:r>
    </w:p>
    <w:p>
      <w:r>
        <w:t>FR: GE_GERICHTE ATA/536/2012 du 21 août 2012</w:t>
      </w:r>
    </w:p>
    <w:p>
      <w:r>
        <w:t>IT: GE_GERICHTE ATA/536/2012 del 21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72 de la loi sur la procédure administrative du 12 septembre 1985 (LPA - E 5 10), l'autorité de recours peut, sans instruction préalable, par une décision sommairement motivée, écarter un recours manifestement irrecevable ou rejeter un recours manifestement mal fondé.</w:t>
      </w:r>
    </w:p>
    <w:p>
      <w:r>
        <w:t>- 3/4 - A/2389/2012</w:t>
      </w:r>
    </w:p>
    <w:p>
      <w:r>
        <w:rPr>
          <w:b/>
        </w:rPr>
        <w:t>E. 2</w:t>
      </w:r>
    </w:p>
    <w:p>
      <w:r>
        <w:t>Selon l’art. 132 de la loi sur l'organisation judiciaire du 26 septembre 2010 (LOJ - E 2 05), la chambre administrative, autorité supérieure ordinaire de recours en matière administrative, connaît, sauf exceptions : - des recours contre les décisions des autorités et juridictions administratives au sens des art. 4, 4A, 5, 6 al. 1 let. a et e, et 57 LPA. Sont réservées les exceptions prévues par la loi. - des actions fondées sur le droit public ne pouvant pas faire l’objet d’une décision et découlant d’un contrat de droit public. - des contestations prévues à l’art. 61 de la loi sur l’information du public, l’accès aux documents et la protection des données personnelles du</w:t>
      </w:r>
    </w:p>
    <w:p>
      <w:r>
        <w:rPr>
          <w:b/>
        </w:rPr>
        <w:t>E. 5</w:t>
      </w:r>
    </w:p>
    <w:p>
      <w:r>
        <w:t>octobre 2001 (LIPAD - A 2 08). - des contestations prévues à l’art. 67 al. 1 de la loi fédérale sur la protection de la population et sur la protection civile du 4 octobre 2002 (LPPCi - RS 520.1). - d’autres cas lorsque la loi le prévoit expressément.</w:t>
      </w:r>
    </w:p>
    <w:p>
      <w:r>
        <w:t>En l’espèce, une lecture attentive du document remis par M. T______ ne permet pas de trouver d’élément ressortissant aux compétences, rappelées ci- dessus, de cette dernière. La chambre administrative ne peut notamment contrôler l’activité de la police ou du Tribunal tutélaire, ni les questions ressortissant éventuellement au domaine pénal. 3.</w:t>
      </w:r>
    </w:p>
    <w:p>
      <w:r>
        <w:t>Au vu de ce qui précède, l'écriture sera déclarée irrecevable, sans autres actes d’instructions. Vu les spécificités de la cause, aucun émolument ne sera perçu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