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ATA/536/2007 vom 16. Oktober 2007</w:t>
      </w:r>
    </w:p>
    <w:p>
      <w:r>
        <w:t>GE Cour de justice, 2007-10-16, DE</w:t>
      </w:r>
    </w:p>
    <w:p>
      <w:r>
        <w:rPr>
          <w:b/>
        </w:rPr>
        <w:t xml:space="preserve">Quelle: </w:t>
      </w:r>
      <w:r>
        <w:t>https://mcp.opencaselaw.ch/entscheid/ge_gerichte_ATA_536_2007</w:t>
      </w:r>
    </w:p>
    <w:p>
      <w:r>
        <w:t>FR: GE_GERICHTE ATA/536/2007 du 16 octobre 2007</w:t>
      </w:r>
    </w:p>
    <w:p>
      <w:r>
        <w:t>IT: GE_GERICHTE ATA/536/2007 del 16 ottobre 2007</w:t>
      </w:r>
    </w:p>
    <w:p>
      <w:pPr>
        <w:pStyle w:val="Heading2"/>
      </w:pPr>
      <w:r>
        <w:t>Regeste</w:t>
      </w:r>
    </w:p>
    <w:p>
      <w:r>
        <w:t>Résumé: La bonbonne lumineuse sur le toit est un élément caractéristique des véhicules utilisés comme taxis. Conformément à la LTaxis, les taxis de service public vont d'ici 2010 avoir une carrosserie de couleur jaune et des ailes et portières munies d'une bande en damier. Les taxis de service public pourront ainsi être reconnaissables et distingués par la clientèle de ceux de service privé. L'interdiction pour les chauffeurs de taxis de service privé d'apposer sur le toit de leur véhicule une bonbonne lumineuse bleue est dès lors disproportionnée.</w:t>
      </w:r>
    </w:p>
    <w:p>
      <w:pPr>
        <w:pStyle w:val="Heading2"/>
      </w:pPr>
      <w:r>
        <w:t>Volltext</w:t>
      </w:r>
    </w:p>
    <w:p>
      <w:r>
        <w:t>!"</w:t>
      </w:r>
    </w:p>
    <w:p>
      <w:r>
        <w:t>#$%"!&amp;&amp;&amp;&amp;&amp;</w:t>
      </w:r>
    </w:p>
    <w:p>
      <w:r>
        <w:t>#$%"!&amp;&amp;&amp;&amp;&amp;</w:t>
      </w:r>
    </w:p>
    <w:p>
      <w:r>
        <w:t>#$%"!'&amp;&amp;&amp;&amp;</w:t>
      </w:r>
    </w:p>
    <w:p>
      <w:r>
        <w:t>#$%"! &amp;&amp;&amp;&amp;&amp;</w:t>
      </w:r>
    </w:p>
    <w:p>
      <w:r>
        <w:t>#$%"!&amp;&amp;&amp;&amp;&amp;</w:t>
      </w:r>
    </w:p>
    <w:p>
      <w:r>
        <w:t>#$%"!&amp;&amp;&amp;&amp;&amp;</w:t>
      </w:r>
    </w:p>
    <w:p>
      <w:r>
        <w:t>#$%"!&amp;&amp;&amp;&amp;&amp;&amp;</w:t>
      </w:r>
    </w:p>
    <w:p>
      <w:r>
        <w:t>#$%"!&amp;&amp;&amp;&amp;&amp;&amp;</w:t>
      </w:r>
    </w:p>
    <w:p>
      <w:r>
        <w:t>#$%"!&amp;&amp;&amp;&amp;&amp;&amp;</w:t>
      </w:r>
    </w:p>
    <w:p>
      <w:r>
        <w:t>#$%"!&amp;&amp;&amp;&amp;&amp;&amp;</w:t>
      </w:r>
    </w:p>
    <w:p>
      <w:r>
        <w:t>(()"#((!%(*&amp;&amp;&amp;&amp;&amp;&amp;</w:t>
      </w:r>
    </w:p>
    <w:p>
      <w:r>
        <w:t>!""#</w:t>
      </w:r>
    </w:p>
    <w:p>
      <w:r>
        <w:t>$!$</w:t>
      </w:r>
    </w:p>
    <w:p>
      <w:r>
        <w:t>#$%"!+&amp;&amp;&amp;&amp;&amp;&amp;</w:t>
      </w:r>
    </w:p>
    <w:p>
      <w:r>
        <w:t>#$%"!&amp;&amp;&amp;&amp;&amp;&amp;</w:t>
      </w:r>
    </w:p>
    <w:p>
      <w:r>
        <w:t>(()",&amp;&amp;&amp;&amp;&amp;&amp;</w:t>
      </w:r>
    </w:p>
    <w:p>
      <w:r>
        <w:t>#$%"!&amp;&amp;&amp;&amp;&amp;&amp;</w:t>
      </w:r>
    </w:p>
    <w:p>
      <w:r>
        <w:t>#$%"!-&amp;&amp;&amp;&amp;&amp;&amp;</w:t>
      </w:r>
    </w:p>
    <w:p>
      <w:r>
        <w:t>#$%"!&amp;&amp;&amp;&amp;&amp;&amp;</w:t>
      </w:r>
    </w:p>
    <w:p>
      <w:r>
        <w:t>#$%"!.&amp;&amp;&amp;&amp;&amp;&amp;</w:t>
      </w:r>
    </w:p>
    <w:p>
      <w:r>
        <w:t>#$%"!&amp;&amp;&amp;&amp;&amp;&amp;</w:t>
      </w:r>
    </w:p>
    <w:p>
      <w:r>
        <w:t>#$%"! &amp;&amp;&amp;&amp;&amp;&amp;</w:t>
      </w:r>
    </w:p>
    <w:p>
      <w:r>
        <w:t>#$%"!*&amp;&amp;&amp;&amp;&amp;&amp;</w:t>
      </w:r>
    </w:p>
    <w:p>
      <w:r>
        <w:t>#$%"!&amp;&amp;&amp;&amp;&amp;&amp;</w:t>
      </w:r>
    </w:p>
    <w:p>
      <w:r>
        <w:t>#$%"!&amp;&amp;&amp;&amp;&amp;&amp;</w:t>
      </w:r>
    </w:p>
    <w:p>
      <w:r>
        <w:t>#$%"!/&amp;&amp;&amp;&amp;&amp;&amp;</w:t>
      </w:r>
    </w:p>
    <w:p>
      <w:r>
        <w:t>#$%"!&amp;&amp;&amp;&amp;&amp;&amp;</w:t>
      </w:r>
    </w:p>
    <w:p>
      <w:r>
        <w:t>#$%"!&amp;&amp;&amp;&amp;&amp;&amp;</w:t>
      </w:r>
    </w:p>
    <w:p>
      <w:r>
        <w:t>#$%"!,&amp;&amp;&amp;&amp;&amp;&amp;</w:t>
      </w:r>
    </w:p>
    <w:p>
      <w:r>
        <w:t>#$%"!0&amp;&amp;&amp;&amp;&amp;&amp;</w:t>
      </w:r>
    </w:p>
    <w:p>
      <w:r>
        <w:t>#$%"! &amp;&amp;&amp;&amp;&amp;&amp;</w:t>
      </w:r>
    </w:p>
    <w:p>
      <w:r>
        <w:t>#$%"!0&amp;&amp;&amp;&amp;&amp;&amp;</w:t>
      </w:r>
    </w:p>
    <w:p>
      <w:r>
        <w:t>#$%"!&amp;&amp;&amp;&amp;&amp;&amp; %&amp;'&amp;(('&amp;)*)+,-.%</w:t>
      </w:r>
    </w:p>
    <w:p>
      <w:r>
        <w:t>!""#</w:t>
      </w:r>
    </w:p>
    <w:p>
      <w:r>
        <w:t>$/$</w:t>
      </w:r>
    </w:p>
    <w:p>
      <w:r>
        <w:t>%&amp; 12</w:t>
      </w:r>
    </w:p>
    <w:p>
      <w:r>
        <w:t>314/</w:t>
      </w:r>
    </w:p>
    <w:p>
      <w:r>
        <w:t>1</w:t>
      </w:r>
    </w:p>
    <w:p>
      <w:r>
        <w:t>$ 0$ !""#</w:t>
      </w:r>
    </w:p>
    <w:p>
      <w:r>
        <w:t>01</w:t>
      </w:r>
    </w:p>
    <w:p>
      <w:r>
        <w:t>!02.*&amp;!""3-&amp;%*%4.%'(%* &amp; 5* *6%* 7&amp;'%&amp; '&amp;%8*% '&amp;% 6%, .%*&amp;%6%9*$5*$:0/";1%*&amp;(.* ======- )%*&amp;</w:t>
      </w:r>
    </w:p>
    <w:p>
      <w:r>
        <w:t>======- )%*&amp; ======- )%*&amp; )======- )%*&amp; )======- )%*&amp;?======-)%*&amp; ======-)%*&amp;======-)%*&amp; ======- )%*&amp; ======-)%*&amp;?======-)%*&amp;@======-)%*&amp;======- )%*&amp;======-)%*&amp;======-)%*&amp;?======-)%*&amp;?======- )%*&amp;======-)%*&amp;?======-)%*&amp;======-)%*&amp;======- )%*&amp;A======**B)%*&amp;C======%**&amp;D%&amp;**% D5'%*&amp;5*&amp;.*'&amp;*.(B*(D*('5*1</w:t>
      </w:r>
    </w:p>
    <w:p>
      <w:r>
        <w:t>91 )%*&amp; ======- )%*&amp; ======- )6 ======- )%*&amp; E======- )%*&amp; A====== )%*&amp; ====== % 9((8* D %&amp;**% D5&amp;&amp; %66 +88&amp; *('</w:t>
      </w:r>
    </w:p>
    <w:p>
      <w:r>
        <w:t>'&amp;6*</w:t>
      </w:r>
    </w:p>
    <w:p>
      <w:r>
        <w:t>*%66'%,(D*%*&amp;&amp;.*5* !F6&amp;0GGG7?;1 /1 1 &amp; &amp; *&amp;*&amp; !! 6&amp; !""F- &amp;.* %&amp;**% ' 7*$'&amp;4H ? ; &amp;''( 5 5'%* D &amp;.* 5* '&amp;*.(- *6(%66(5*&amp;%**%6-B5*.*'%&amp; 886%*8*&amp;&amp;BD*&amp;''&amp;*6&amp;%8%&amp;6*(I %*D**036*!""F1</w:t>
      </w:r>
    </w:p>
    <w:p>
      <w:r>
        <w:t>4-.(+*'%&amp;&amp;*''%&amp;&amp;D* ======-)1 ======-)1 ======-)1)======-)1)======-)1?======-)1 ======-)1======- )1 ======-)1 ======-)1?======-)1@======-)1======-)1======- )1======-)1?======-)1?======-)1======-)1?======-)1======- )1======-)1A=====**B)1C======%**&amp;D%&amp;**% D5'%*&amp;5*&amp;.*'&amp;*.(B*(D*('D&amp;*0" 5*1 % % B*( '%&amp; &amp;%&amp;*&amp; %&amp; (**% '&amp;* I &amp; %&amp;&amp;95*1</w:t>
      </w:r>
    </w:p>
    <w:p>
      <w:r>
        <w:t>B* %&amp; )1 ======- )1 ======- )6 ======- )1 E======- )1 A====== )1 =======- &amp;*9 ( &amp;4. B '&amp;%M(*%2%&amp;'9((8*M%&amp;**%M5'%*&amp; M&amp;*0"%005*%&amp;'&amp;%%((**%'&amp;*I&amp;%&amp; 6 ======- )%*&amp; ======- )%*&amp; ======- )%*&amp; )======- )%*&amp; )======- )%*&amp; ?====== )%*&amp; ======- )6 ======- )%*&amp; ======- )%*&amp; =====- )%*&amp; ======- )%*&amp; ?======- )%*&amp; @======- )%*&amp; ======- )%*&amp; =======- )%*&amp; ======- )%*&amp; ?======- )%*&amp; ?======- )%*&amp; ======- )%*&amp; ?======- )%*&amp; ======- )%*&amp; ======- )%*&amp; A======- )%*&amp; C====== ** B )%*&amp; ======- )%*&amp; ======- )6 ======- )%*&amp; E======- )%*&amp; A======)%*&amp;======%&amp;(**%%&amp;'&amp;*'&amp;&amp;.* %&amp;**% '- ('&amp;6 M(%%6* ( &amp; # (69&amp;!""F!!8(.&amp;*&amp;!""#S (9#7 6S (**%&amp;.*%&amp;**%'S 6 I +&amp;&lt; ('&amp;6 D(%%6* ( (6%6 :CFM3""1$S %5&amp;%&amp;*6*('&amp;%(&amp;&lt;%9:CFM3""1$I+&amp;&lt; M 4.S * B- %8%&amp;6(6 5 &amp;* ! *. %* 8((&amp; &amp; &amp;*9 8((&amp;0#2*!""37C$?0#/100";-'&amp;(&amp;&amp;L'L&amp;'%&amp;( &amp; 2%&amp; B* *. %*8**% '&amp;$. &amp;*9 8((&amp;- '&amp; .%* &amp;%&amp;6*4&amp;&amp;%*'9*S6(6%*&amp;&amp;%&amp;%***B&amp;%*%- 6%*86%,'&amp;.'%&amp;&amp;*&lt;&amp;&amp;%&amp;%%6*&amp;S* %*L&amp;&amp;(&amp;*98((&amp;-0"""0 -'&amp;.%*'%%'&amp;.%* (&amp;%*B 5 %**% M&amp;* ! C1 '&amp;( &amp;&amp;L '*4 '%*% &amp;%&amp;- *.%B( %66 6%, '&amp;.- %*. L&amp; 2%* I M.%*S %66*B '&amp;( &amp;&amp;L I ) * )+,- .% &amp;%&amp; ** BM ('&amp;6M(%%6*(1</w:t>
      </w:r>
    </w:p>
    <w:p>
      <w:r>
        <w:t>$00$ !""# ?*(&lt;H)6%.,-'&amp;(*-)1,+4&amp;-)1+(*-)6%-2&lt;- )1&amp;%V*-2&lt;''( %6&amp;*96**&amp;*8H &amp;(*&amp;$2&amp;*H</w:t>
      </w:r>
    </w:p>
    <w:p>
      <w:r>
        <w:t>1%*</w:t>
      </w:r>
    </w:p>
    <w:p>
      <w:r>
        <w:t>.*$'&amp;(*H</w:t>
      </w:r>
    </w:p>
    <w:p>
      <w:r>
        <w:t>1%.,</w:t>
      </w:r>
    </w:p>
    <w:p>
      <w:r>
        <w:t>%'*%8%&amp;6&amp;&amp;L((%66*B(5'&amp;*1</w:t>
      </w:r>
    </w:p>
    <w:p>
      <w:r>
        <w:t>4.-</w:t>
      </w:r>
    </w:p>
    <w:p>
      <w:r>
        <w:t>&lt;&amp;88*4&amp;H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