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ATA/535/2025 vom 13. Mai 2025</w:t>
      </w:r>
    </w:p>
    <w:p>
      <w:r>
        <w:t>GE Cour de justice, 2025-05-13, FR</w:t>
      </w:r>
    </w:p>
    <w:p>
      <w:r>
        <w:rPr>
          <w:b/>
        </w:rPr>
        <w:t xml:space="preserve">Quelle: </w:t>
      </w:r>
      <w:r>
        <w:t>https://mcp.opencaselaw.ch/entscheid/ge_gerichte_ATA_535_2025</w:t>
      </w:r>
    </w:p>
    <w:p>
      <w:r>
        <w:t>FR: GE_GERICHTE ATA/535/2025 du 13 mai 2025</w:t>
      </w:r>
    </w:p>
    <w:p>
      <w:r>
        <w:t>IT: GE_GERICHTE ATA/535/2025 del 13 maggio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demande son audition ainsi que celle de son épouse et de H______.</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à une audition orale (ATF 140 I 285 consid. 6.3.1).</w:t>
      </w:r>
    </w:p>
    <w:p>
      <w:r>
        <w:rPr>
          <w:b/>
        </w:rPr>
        <w:t>E. 2.2</w:t>
      </w:r>
    </w:p>
    <w:p>
      <w:r>
        <w:t>En l'espèce, le recourant a eu l’occasion de faire valoir son point de vue tout au long de la procédure devant l’OCPM, le TAPI, puis la chambre de céans. Il a, en outre, pu produire toutes les pièces qu’il estimait utiles. Il ne motive pas ses demandes d’audition et n’explique pas en quoi celles-ci seraient nécessaires à la solution du litige. S'agissant de l'audition d'un témoin, à savoir l'ancienne logopédiste de sa fille, cette spécialiste a déjà rédigé une attestation détaillée qui figure au dossier et dont le contenu n'est pas contesté. On ne voit dès lors pas en quoi son audition serait utile à la résolution du litige. Il s'ensuit que les actes d'instruction demandés seront refusés.</w:t>
      </w:r>
    </w:p>
    <w:p>
      <w:r>
        <w:rPr>
          <w:b/>
        </w:rPr>
        <w:t>E. 3</w:t>
      </w:r>
    </w:p>
    <w:p>
      <w:r>
        <w:t>Le recourant invoque comme premier grief une constatation inexacte des faits. Il ressort toutefois de la motivation de ce grief que ce n'est pas la constatation des faits qui lui pose problème, mais l'appréciation qui en est faite – et qui, tout comme la</w:t>
      </w:r>
    </w:p>
    <w:p>
      <w:r>
        <w:t>- 12/23 - A/3206/2023 proportionnalité de la décision, ressortit au grief de mauvaise application de la loi, à savoir les art. 30 LEI et 31 OASA.</w:t>
      </w:r>
    </w:p>
    <w:p>
      <w:r>
        <w:rPr>
          <w:b/>
        </w:rPr>
        <w:t>E. 4</w:t>
      </w:r>
    </w:p>
    <w:p>
      <w:r>
        <w:t>Il convient dès lors d'examiner si le jugement attaqué respecte les dispositions précitées.</w:t>
      </w:r>
    </w:p>
    <w:p>
      <w:r>
        <w:rPr>
          <w:b/>
        </w:rPr>
        <w:t>E. 4.1</w:t>
      </w:r>
    </w:p>
    <w:p>
      <w:r>
        <w:t>Selon l’art. 61 LPA, le recours devant la chambre administrative peut être formé pour violation du droit, y compris l’excès et l’abus du pouvoir d’appréciation, ainsi que constatation inexacte des faits (al. 1). La chambre administrative ne connaît en revanche pas de l’opportunité des décisions prises en matière de police des étrangers, dès lors qu’il ne s’agit pas d’une mesure de contrainte (al. 2 ; art. 10 al. 2 de la loi d’application de la loi fédérale sur les étrangers du 16 juin 1988 - LaLEtr - F 2 10, a contrario ; ATA/867/2024 du 23 juillet 2024 consid. 4.1 et les arrêts cités).</w:t>
      </w:r>
    </w:p>
    <w:p>
      <w:r>
        <w:rPr>
          <w:b/>
        </w:rPr>
        <w:t>E. 4.2</w:t>
      </w:r>
    </w:p>
    <w:p>
      <w:r>
        <w:t>Le 1er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après le 1er janvier 2019, soit comme en l’espèce le 1er septembre 2021, sont régies par le nouveau droit.</w:t>
      </w:r>
    </w:p>
    <w:p>
      <w:r>
        <w:rPr>
          <w:b/>
        </w:rPr>
        <w:t>E. 4.3</w:t>
      </w:r>
    </w:p>
    <w:p>
      <w:r>
        <w:t>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Si le séjour illégal a été implicitement toléré jusque-là par les autorités chargées de l’application des prescriptions sur les étrangers et de l’exécution (communes ou cantons), cet aspect pèsera en faveur de l’étranger (SEM, Directives et commentaires, Domaine des étrangers, 2013 [ci-après : directives LEI] - état au 1er janvier 2025, ch. 5.6.10).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w:t>
      </w:r>
    </w:p>
    <w:p>
      <w:r>
        <w:t>- 13/23 - A/3206/2023 l’examen de l’ensemble des circonstances du cas d’espèce pour déterminer l’existence d’un cas de rigueur (ATF 128 II 200 consid. 4 ; 124 II 110 consid. 2 ; ATA/38/2019 du 15 janvier 2019 consid. 4c).</w:t>
      </w:r>
    </w:p>
    <w:p>
      <w:r>
        <w:rPr>
          <w:b/>
        </w:rPr>
        <w:t>E. 4.4</w:t>
      </w:r>
    </w:p>
    <w:p>
      <w:r>
        <w:t>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 arrêts du Tribunal fédéral 2C_256/2024 du 24 septembre 2024 consid. 5.5.1 ; 2C_731/2022 du 1er novembre 2022 consid. 5.4).</w:t>
      </w:r>
    </w:p>
    <w:p>
      <w:r>
        <w:rPr>
          <w:b/>
        </w:rPr>
        <w:t>E. 4.5</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t>- 14/23 - A/3206/2023</w:t>
      </w:r>
    </w:p>
    <w:p>
      <w:r>
        <w:rPr>
          <w:b/>
        </w:rPr>
        <w:t>E. 4.6</w:t>
      </w:r>
    </w:p>
    <w:p>
      <w:r>
        <w:t>Aux termes de l'art. 96 al. 1 LEI, les autorités compétentes tiennent compte, en exerçant leur pouvoir d'appréciation, des intérêts publics, de la situation personnelle de l'étranger ainsi que de son intégration.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4.7</w:t>
      </w:r>
    </w:p>
    <w:p>
      <w:r>
        <w:t>Dans l'examen d'un cas de rigueur concernant le renvoi d'une famille, il importe de prendre en considération la situation globale de celle-ci. Dans certaines circonstances, le renvoi d'enfants peut engendrer un déracinement susceptible de constituer un cas personnel d'extrême gravité.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F-1700/2022 du 10 janvier 2024 consid. 7.5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de la Convention relative aux droits de l'enfant, conclue à New York le 20 novembre 1989 (CDE - RS 0.107) ; arrêts du Tribunal fédéral 2A.679/2006 du 9 février 2007 consid. 3 et 2A.43/2006 du 31 mai 2006 consid. 3.1 ; arrêt du Tribunal administratif fédéral C 3592/2010 du 8 octobre 2012 consid. 6.2 ; ATA/434/2020 du 31 avril 2020 consid. 10).</w:t>
      </w:r>
    </w:p>
    <w:p>
      <w:r>
        <w:rPr>
          <w:b/>
        </w:rPr>
        <w:t>E. 4.8</w:t>
      </w:r>
    </w:p>
    <w:p>
      <w:r>
        <w:t>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w:t>
      </w:r>
    </w:p>
    <w:p>
      <w:r>
        <w:t>- 15/23 - A/3206/2023 d’urgence, indisponibles dans le pays d’origine, de sorte qu’un départ de Suisse serait susceptible d’entraîner de graves conséquences pour sa santé. Le seul fait d’obtenir en Suisse des prestations médicales supérieures à celles offertes dans le pays d’origine ne suffit pas à justifier une exception aux mesures de limitation (ATA/766/2024 du 25 juin 2024 consid. 2.8).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Tribunal administratif fédéral F-6860/2016 du 6 juillet 2018 consid. 5.2.2 ; ATA/1474/2024 du 17 décembre 2024 consid. 3.8 ; ATA/766/2024 précité consid. 2.8).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(arrêt du Tribunal administratif fédéral F-4125/2016 du 26 juillet 2017 consid. 5.4.1 ; ATA/506/2023 du 16 mai 2023 consid. 7.7 ; ATA/41/2022 du 18 janvier 2022 consid. 9).</w:t>
      </w:r>
    </w:p>
    <w:p>
      <w:r>
        <w:rPr>
          <w:b/>
        </w:rPr>
        <w:t>E. 4.9</w:t>
      </w:r>
    </w:p>
    <w:p>
      <w:r>
        <w:t>En 2023, la chambre de céans a examiné la situation d’un enfant âgé de près de 11 ans, scolarisé en Suisse dans une filière spécifique en raison d’un retard de langage et d’un trouble du développement, dont le suivi en logopédie avait pris fin depuis plusieurs mois, et qui nécessitait des séances de psychothérapie et la prise d’un neuroleptique. Elle a jugé qu’il pouvait être pris en charge au Kosovo qui disposait de pédopsychiatres, infirmières, psychologues et travailleurs sociaux à même de traiter et de prendre en charge l’ensemble du spectre des troubles affectant les enfants et les adolescents. Des cours de rattrapage pour enfants présentant des retards de développement étaient disponibles dans la capitale, tout comme, dans tout le pays, des classes d’éducation spécialisée rattachées à l’école publique (arrêt ATA/247/2023 du 14 mars 2023 consid. 5.2).</w:t>
      </w:r>
    </w:p>
    <w:p>
      <w:r>
        <w:rPr>
          <w:b/>
        </w:rPr>
        <w:t>E. 4.10</w:t>
      </w:r>
    </w:p>
    <w:p>
      <w:r>
        <w:t>L'« opération Papyrus » développée par le canton de Genève a visé à régulariser la situation des personnes non ressortissantes de l’UE/AELE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L'« opération Papyrus » n'emportait aucune dérogation aux dispositions légales applicables à la reconnaissance de raisons personnelles majeures justifiant la</w:t>
      </w:r>
    </w:p>
    <w:p>
      <w:r>
        <w:t>- 16/23 - A/3206/2023 poursuite du séjour en Suisse (art. 30 al. 1 let. b LEI), pas plus qu'à celles relatives à la reconnaissance d'un cas individuel d'extrême gravité (art. 31 al. 1 OASA), dont les critères peuvent entrer en ligne de compte pour l'examen desdites raisons personnelles majeures (ATA/584/2017 du 23 mai 2017 consid. 4c). Ces conditions devaient être remplies au moment du dépôt de la demande d’autorisation de séjour (ATA/1056/2023 du 26 septembre 2023 consid. 2.4 ; ATA/121/2021 du 2 février 2021 consid. 8b).</w:t>
      </w:r>
    </w:p>
    <w:p>
      <w:r>
        <w:rPr>
          <w:b/>
        </w:rPr>
        <w:t>E. 4.11</w:t>
      </w:r>
    </w:p>
    <w:p>
      <w:r>
        <w:t>En l'espèce, les recourants ne contestent pas que ce soit à juste titre que le TAPI a considéré qu'ils ne pouvaient se prévaloir de l'« opération Papyrus », leur demande de régularisation ayant été déposée après l'achèvement de ladite opération. De surcroît, au moment du dépôt de leur demande, le recourant n'avait pas séjourné dix ans en Suisse – même à retenir qu'il s'y soit installé en 2014 – et son épouse et leur fille y séjournaient depuis moins de cinq ans, de sorte qu'ils n'auraient pas rempli les conditions de séjour y relatives. Du point de vue des conditions du cas d'extrême gravité, quand bien même on admettrait un séjour du recourant en Suisse depuis 2014 – dont la durée devrait être ainsi qualifiée de longue –, ladite durée devrait être relativisée dès lors que l'intégralité du séjour du recourant a été effectuée dans l'illégalité ou, depuis le dépôt de la demande de régularisation, au bénéfice d'une simple tolérance des autorités de migration. Il en va de même du séjour de sa femme et de sa fille, qui ne seraient arrivées en Suisse que deux ans plus tard. Le recourant ne peut se prévaloir d'une intégration socioprofessionnelle remarquable. S’il est vrai qu’il a toujours travaillé et subvient à ses besoins ainsi qu’à ceux de sa famille et qu’il maîtrise la langue française au niveau requis, son activité dans le domaine du bâtiment ne répond pas à la définition d’une intégration extraordinaire, conformément à la jurisprudence mentionnée plus haut. De plus, quand bien même la procédure pénale concernant le faux dans les titres a été classée, il fait l'objet d'une condamnation pénale en matière de circulation routière, pour des infractions qui ne peuvent être qualifiées de bagatelles (en particulier la violation des obligations en cas d’accident), ce qui constitue un facteur négatif marqué en matière d'intégration. Ce qui précède vaut à plus forte raison – sauf pour ce qui est de la condamnation pénale, celle dirigée contre elle ayant été entièrement classée – pour l'épouse du recourant, celle-ci n'ayant jamais travaillé, ni démontré posséder des notions suffisantes de français puisqu'elle n'a fourni aucune attestation à ce sujet. Leur fille, âgée de 10 ans, bien qu'elle soit en Suisse depuis son plus jeune âge, n'est pas encore entrée dans l'adolescence et, conformément à la jurisprudence, son intégration au milieu socioculturel suisse n'est pas si profonde et irréversible qu'un retour dans sa patrie constituerait un déracinement complet. Les connaissances qu'elle a acquises jusqu'ici au niveau primaire sont d'ordre général. De plus, comme relevé à juste titre par le TAPI, il apparaît peu probable qu'elle ne sache absolument</w:t>
      </w:r>
    </w:p>
    <w:p>
      <w:r>
        <w:t>- 17/23 - A/3206/2023 pas l'albanais, comme le prétend le recourant, dans la mesure où l'on ne peut guère envisager qu'elle ne parle que français avec sa mère. S'agissant de leurs possibilités de réintégration dans leur pays d'origine, le recourant et son épouse sont nés au Kosovo, dont ils parlent la langue. Ils y ont vécu leur enfance, leur adolescence et le début de leur vie d'adulte, le recourant étant – dans l'hypothèse qui lui est la plus favorable – arrivé en Suisse à l'âge de 21 ans, et la recourante à l'âge de 22 ans. Ils ont encore des liens avec leur pays d'origine, puisqu'y vivent leur fratrie respective, les parents du recourant et la mère de son épouse ; ils ont également sollicité deux visas de retour en 2021 et 2022 pour se rendre au Kosovo avec leur fille. En toute hypothèse, les années que le recourant et son épouse ont passées en Suisse ne les ont pas rendus étrangers à leur culture d’origine ni à leur langue maternelle. Les recourants sont tous deux jeunes et, de retour dans leur pays d'origine, ils pourront faire valoir les connaissances linguistiques acquises en Suisse ainsi que, pour le recourant, son expérience professionnelle. S’agissant de l'état de santé de l'épouse du recourant, il est établi qu’elle a été diagnostiquée, en 2018, d’un cancer du côlon traité et dont elle est désormais guérie. L’arrêt du suivi oncologique a été préconisé en février 2024. En l’état, il n’apparaît pas qu’elle souffrirait d’un quelconque problème de santé répondant aux critères jurisprudentiels énoncés plus haut, la précitée n'ayant de surcroît pas de liens particulièrement intenses avec la Suisse. L’aspect médical sera discuté plus avant en lien avec la question de l’exécution du renvoi. Enfin, le recourant soutient que les problèmes de développement de sa fille dans le domaine du langage auraient dû conduire l'autorité à accorder aux trois membres de la famille des autorisations de séjour pour cas d'extrême gravité. Or, comme relevé à juste titre par le TAPI, elle ne bénéficie plus d’aucun suivi en logopédie depuis mars 2024 – ce qui n'est pas contesté –, étant précisé qu’au besoin, un tel suivi serait disponible au Kosovo. Dans ces circonstances, il n'apparaît pas que les difficultés auxquelles le recourant et sa famille devront faire face en cas de retour au Kosovo seraient pour eux plus graves que pour la moyenne des étrangers, en particulier des ressortissants kosovars retournant dans leur pays. Ils ne présentent donc pas une situation de détresse personnelle au sens de l'art. 30 al. 1 let. b LEI. Il ne se justifie en conséquence pas de déroger aux conditions d'admission en Suisse en leur faveur, au vu de la jurisprudence très stricte en la matière. Enfin, il sera rappelé que l’autorité intimée bénéficie d’un large pouvoir d’appréciation que la chambre de céans ne revoit qu’en cas d’abus ou d’excès, ce qui n’est toutefois pas le cas en l’espèce. L'autorité intimée était en conséquence fondée à refuser de donner une suite positive à la demande d'autorisation de séjour déposée par les recourants, et l'instance précédente à confirmer ledit refus.</w:t>
      </w:r>
    </w:p>
    <w:p>
      <w:r>
        <w:t>- 18/23 - A/3206/2023</w:t>
      </w:r>
    </w:p>
    <w:p>
      <w:r>
        <w:rPr>
          <w:b/>
        </w:rPr>
        <w:t>E. 5</w:t>
      </w:r>
    </w:p>
    <w:p>
      <w:r>
        <w:t>Le recourant conteste que l'exécution du renvoi de son épouse et de sa fille soit raisonnablement exigible.</w:t>
      </w:r>
    </w:p>
    <w:p>
      <w:r>
        <w:rPr>
          <w:b/>
        </w:rPr>
        <w:t>E. 5.1</w:t>
      </w:r>
    </w:p>
    <w:p>
      <w:r>
        <w:t>Selon l'art. 64 al. 1 let. c LEI, toute personne étrangère dont l'autorisation est refusée, révoquée ou qui n'est pas prolongée après un séjour autorisé est renvoyée. La décision de renvoi est assortie d'un délai de départ raisonnable (art. 64d al. 1 LEI).</w:t>
      </w:r>
    </w:p>
    <w:p>
      <w:r>
        <w:rPr>
          <w:b/>
        </w:rPr>
        <w:t>E. 5.2</w:t>
      </w:r>
    </w:p>
    <w:p>
      <w:r>
        <w:t>Conformément à l'art. 83 al. 1 LEI, le SEM décide d'admettre provisoirement un étranger si l'exécution du renvoi ou de l'expulsion n'est pas possible, n'est pas licite ou ne peut être raisonnablement exigée.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Code annoté de droit des migrations, vol.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(arrêt du TAF F-5549/2020 du 17 octobre 2022 consid 7.1 ; ATA/735/2024 du 18 juin 2024 consid. 4.2).</w:t>
      </w:r>
    </w:p>
    <w:p>
      <w:r>
        <w:rPr>
          <w:b/>
        </w:rPr>
        <w:t>E. 5.3</w:t>
      </w:r>
    </w:p>
    <w:p>
      <w:r>
        <w:t>Les étrangers admis provisoirement en Suisse bénéficient d’un statut précaire qui assure leur présence dans le pays aussi longtemps que l’exécution du renvoi n’est pas possible, n’est pas licite ou ne peut être raisonnablement exigée (ATF 141 I 49 consid. 3.5 ; 138 I 246 consid. 2.3). L’admission provisoire constitue en d’autres termes une mesure qui se substitue, en principe pour une durée limitée, à la mise en œuvre du renvoi, lorsque celui-ci s’avère inexécutable. Elle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de son renvoi apparaîtra comme impossible, illicite ou non raisonnablement exigible (ATF 141 I 49 consid. 3.5 ; 138 I 246 consid. 2.3 ; 137 II 305 consid. 3.1 ; cf. aussi arrêt du Tribunal fédéral 2C_1001/2019 du 3 décembre 2019 consid. 3 ; arrêt du Tribunal administratif fédéral C-5915/2007 du 18 février 2009 consid. 6 ; ATA/675/2014 du 26 août 2014 consid. 7 et les références citées). L’admission provisoire est de la seule compétence du SEM ; elle ne peut être que proposée par les autorités cantonales (art. 83 al. 6 LEI ; arrêt du Tribunal fédéral</w:t>
      </w:r>
    </w:p>
    <w:p>
      <w:r>
        <w:t>- 19/23 - A/3206/2023 2C_1001/2019 du 3 décembre 2019 consid. 3). L'art. 83 al. 6 LEI vise avant tout la situation dans laquelle des autorités cantonales constatent des obstacles liés à l'exécution d'un renvoi. Elle n'est pas conditionnée à une demande de l'intéressé, ni à ce qu'un membre de la famille se trouve déjà au bénéfice d'une admission provisoire. Cette disposition a un caractère facultatif et implique que le SEM n'est saisi que si l'avis de l'autorité cantonale s'avère positif. Les intéressés n'ont, pour leur part, aucun droit à ce que le canton demande au SEM une admission provisoire en leur faveur sur la base de l'art. 83 al. 6 LEI (ATF 141 I 49 consid. 3.5.3 ; 137 II 305 consid. 3.2).</w:t>
      </w:r>
    </w:p>
    <w:p>
      <w:r>
        <w:rPr>
          <w:b/>
        </w:rPr>
        <w:t>E. 5.4</w:t>
      </w:r>
    </w:p>
    <w:p>
      <w:r>
        <w:t>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 Selon la jurisprudence de la Cour européenne des droits de l'homme (ci-après : CourEDH), l'exécution du renvoi ou de l'expulsion d'un malade physique ou mental est exceptionnellement susceptible de soulever une question sous l'angle de l'art. 3 de la Convention de sauvegarde des droits de l’homme et des libertés fondamentales du 4 novembre 1950 (CEDH - RS 0.101)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 ATF 137 II 305 consid. 4.3 ; arrêts du Tribunal fédéral 2D_14/2018 du 13 août 2018 consid. 4.1 ; 2C_1130/2013 du 23 janvier 2015 consid. 3).</w:t>
      </w:r>
    </w:p>
    <w:p>
      <w:r>
        <w:t>- 20/23 - A/3206/2023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 Le Tribunal administratif fédéral (ci-après : TAF) a déjà retenu qu’un suivi du cancer était réalisable au Kosovo, en particulier à Pristina (arrêt du TAF F-282/2015 du 18 juillet 2016 consid. 7.2.2).</w:t>
      </w:r>
    </w:p>
    <w:p>
      <w:r>
        <w:rPr>
          <w:b/>
        </w:rPr>
        <w:t>E. 5.5</w:t>
      </w:r>
    </w:p>
    <w:p>
      <w:r>
        <w:t>En l’espèce, dès lors que les recourants ne remplissent pas les conditions d'octroi d'une autorisation de séjour pour cas d'extrême gravité, l’OCPM devait ordonner leur renvoi de Suisse en application de l’art. 64 al. 1 let. c LEI. Reste toutefois à déterminer si l’exécution de cette mesure peut être raisonnablement exigée au sens de l’art. 83 al. 4 LEI, au vu des problèmes de santé de son épouse et de sa fille. Comme déjà exposé, la fille du recourant ne bénéficie plus d'un suivi logopédique à Genève, et pourrait en bénéficier au Kosovo, si bien que sa situation ne remplit pas les conditions de la jurisprudence exposées ci-dessus. Il en va de même de son épouse. Si le recourant insiste sur la possibilité d'une reprise de la maladie, celle-ci n'est pas attestée par les certificats médicaux figurant au dossier, qui parlent de guérison. De plus, un suivi serait possible au Kosovo. Il s'ensuit que l'état de santé de l'épouse du recourant ne peut être considéré comme s'opposant à l'exécution du renvoi des membres de la famille. Il découle de ce qui précède que l’exécution du renvoi du recourant, de son épouse et de leur fille est possible, licite et raisonnablement exigible. Mal fondé, le recours sera rejeté.</w:t>
      </w:r>
    </w:p>
    <w:p>
      <w:r>
        <w:t>- 21/23 - A/3206/2023</w:t>
      </w:r>
    </w:p>
    <w:p>
      <w:r>
        <w:rPr>
          <w:b/>
        </w:rPr>
        <w:t>E. 6</w:t>
      </w:r>
    </w:p>
    <w:p>
      <w:r>
        <w:t>Vu l'issue du recours, un émolument de CHF 400.- sera mis à la charge du recourant (art.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