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ATA/534/2024 vom 30. April 2024</w:t>
      </w:r>
    </w:p>
    <w:p>
      <w:r>
        <w:t>GE Cour de justice, 2024-04-30, FR</w:t>
      </w:r>
    </w:p>
    <w:p>
      <w:r>
        <w:rPr>
          <w:b/>
        </w:rPr>
        <w:t xml:space="preserve">Quelle: </w:t>
      </w:r>
      <w:r>
        <w:t>https://mcp.opencaselaw.ch/entscheid/ge_gerichte_ATA_534_2024</w:t>
      </w:r>
    </w:p>
    <w:p>
      <w:r>
        <w:t>FR: GE_GERICHTE ATA/534/2024 du 30 avril 2024</w:t>
      </w:r>
    </w:p>
    <w:p>
      <w:r>
        <w:t>IT: GE_GERICHTE ATA/534/2024 del 30 aprile 2024</w:t>
      </w:r>
    </w:p>
    <w:p>
      <w:pPr>
        <w:pStyle w:val="Heading2"/>
      </w:pPr>
      <w:r>
        <w:t>Regeste</w:t>
      </w:r>
    </w:p>
    <w:p>
      <w:r>
        <w:t>Résumé: Rejet du recours d’un chauffeur de taxi ayant atteint la limite d’âge posée par l’art. 13 al. 9 let. c LTVTC. La conformité au droit supérieur de cette norme a déjà été constatée par la chambre constitutionnelle qui l’a considérée comme étant une restriction admissible à la liberté économique. Cette disposition, fixant la caducité de l’autorisation d’usage accru du domaine public (AUADP) à 75 ans pour les chauffeurs de taxis, ne contient aucune dérogation, de sorte que le département ne dispose pas d’une marge d’appréciation lui permettant de la prolonger au-delà. Les arguments évoqués par le recourant quant à sa situation personnelle ont été envisagés par le législateur afin de justifier les buts visés par la disposition précitée (réduire le temps d’attente pour les personnes souhaitant exercer la profession, préserver la santé des administrés vu la pénibilité de la profession de chauffeur, assurer la sécurité des usagers), étant précisé que le recourant peut continuer son activité de chauffeur en tant que chauffeur VTC.</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constatant la caducité de l’AUADP en raison de l’âge du recourant. Le recourant considère que l’art. 13 al. 9 let. c LTVTC viole, d’une part, sa liberté économique et le principe de proportionnalité et, d’autre part, les principes de l’égalité de traitement et de l’interdiction de l’arbitraire. 2.1.1 La LTVTC a pour but de réglementer et de promouvoir un service de transport professionnel de personnes efficace, économique et de qualité (art. 1 al. 1 LTVTC). Elle vise à garantir la sécurité publique, l’ordre public, le respect de l’environnement et des règles relatives à l’utilisation du domaine public, la loyauté dans les transactions commerciales, la transparence des prix, ainsi que le respect des prescriptions en matière de conditions de travail, de normes sociales et de lutte contre le travail au noir, tout en préservant la liberté économique (art. 1 al. 2 LTVTC). Elle s’applique notamment aux activités exercées, sur le territoire cantonal, par les chauffeurs de taxi (let. a) et les chauffeurs de voiture de transport avec chauffeur (ci-après : VTC ; let. b, art. 2 al. 1 LTVTC). Selon l’art. 5 LTVTC, le taxi est une voiture automobile des catégories M1 ou M2 jusqu’à 3,5 tonnes au sens du droit fédéral, dont le chauffeur se met à la disposition de tout public pour effectuer le transport professionnel de personnes et de leurs effets personnels, contre rémunération dans les limites maximales de la loi, offrant une complémentarité en matière de transport public et bénéficiant de l’usage accru du domaine public ainsi que du droit exclusif de faire usage de la dénomination « Taxi », notamment dans le cadre de sa publicité (let. a). Le VTC est une voiture automobile des catégories M1 ou M2 jusqu’à 3,5 tonnes au sens du droit fédéral, dont le chauffeur se met à la disposition de tout public pour effectuer le transport professionnel de personnes et de leurs effets personnels, par commande ou réservation préalable uniquement, contre rémunération convenue d’entente avec le client, ne bénéficiant ni de l’usage accru du domaine public ni du droit de faire usage de la dénomination « Taxi » (let. b).</w:t>
      </w:r>
    </w:p>
    <w:p>
      <w:r>
        <w:t>- 5/11 - A/4148/2023 L’activité de chauffeur de taxi, de chauffeur de VTC, d’entreprise de transport et d’entreprise de diffusion de courses est soumise à autorisation préalable (art. 6 al. 1 LTVTC). Pour les taxis, les plaques d’immatriculation sont délivrées à une personne physique ou morale titulaire d’une AUADP au sens de l’art. 13 LTVTC. Chaque immatriculation correspond à une AUADP (art. 12 al. 2 LTVTC). Concernant la caducité des AUADP, l’art. 13 al. 9 let. c LVTC prévoit en particulier que le département la constate lorsque son titulaire a atteint l’âge de 75 ans révolus. 2.1.2 La LTVTC, en vigueur depuis le 1er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(PL 12’649-A) et le 11 janvier 2022 (PL12’649-B). Il ressort de ces travaux préparatoires que la fixation d’une limite d’âge à 75 ans entraînant la caducité de l’AUADP vise à réduire le temps d’attente pour les personnes souhaitant exercer la profession et préserver la santé des administrés (pénibilité de la profession de chauffeur, charges importantes à soulever) et la sécurité des usagers (PL 12'649, exposé des motifs, p. 27). Il avait également paru important de fixer un âge maximum en présence de chauffeurs très âgés pratiquant encore leur métier pour s’occuper pendant leur retraite, ainsi qu’en raison du numerus clausus et des difficultés des plus jeunes à entrer dans la profession. Initialement, le département avait prévu de fixer une limite d’âge plus basse puis, à la suite des discussions, il avait choisi de la fixer à dix ans après l’âge légal de la retraite, sachant qu’il n’y avait pas d’âge limite pour les indépendants (PL 12’469-A, p. 33). 2.2.1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La liberté économique protège toute activité économique privée, exercée à titre professionnel et tendant à la production d'un gain ou d'un revenu (ATF 137 I 167 consid. 3.1 ; 135 I 130 consid. 4.2). 2.2.2 La liberté économique comprend également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II 598 consid. 5.1; 143 I 37 consid. 8.2). On entend par concurrents directs les membres de la même branche économique qui s'adressent avec les mêmes offres au même public pour satisfaire les mêmes besoins. L'égalité de traitement entre concurrents directs n'est pas absolue et</w:t>
      </w:r>
    </w:p>
    <w:p>
      <w:r>
        <w:t>- 6/11 - A/4148/2023 autorise des différences, à condition que celles-ci reposent sur une base légale, qu'elles répondent à des critères objectifs, soient proportionnées et résultent du système lui-même ; il est seulement exigé que les inégalités ainsi instaurées soient réduites au minimum nécessaire pour atteindre le but d'intérêt public poursuivi (arrêt du Tribunal fédéral 2C_1149/2018 du 10 mars 2020 consid. 5.2 et les références). 2.3.1 Selon l'art. 8 Cst., tous les êtres humains sont égaux devant la loi (al. 1)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Pareillement, il est prévu au plan cantonal que nul ne doit subir de discrimination du fait notamment de son origine, de sa situation sociale, de son orientation sexuelle, de ses convictions ou d’une déficience (art. 15 al. 2 de la Constitution de la République et canton de Genève du 14 octobre 2012 - Cst-GE - A 2 00). L'art. 14 de la Convention de sauvegarde des droits de l’homme et des libertés fondamentales du 4 novembre 1950 (CEDH - RS 0.101) complète quant à lui les autres clauses normatives de la Convention et des Protocoles et n'a en principe pas de portée indépendante (arrêt du Tribunal fédéral 2C_1079/2019 du 23 décembre 2021 consid. 8.1 et les arrêts cités). 2.3.2 Une discrimination au sens de l'art. 8 al. 2 Cst. est réalisée lorsqu'une personne est juridiquement traitée de manière différente, uniquement en raison de son appartenance à un groupe déterminé historiquement ou dans la réalité sociale contemporaine, mise à l'écart ou considérée comme de moindre valeur.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(ATF 143 I 129 consid. 2.3.1). Toutefois, l'interdiction de la discrimination au sens du droit constitutionnel suisse ne rend pas absolument inadmissible le fait de se fonder sur l'un des critères prohibés énumérés de manière non exhaustive par l'art. 8 al. 2 Cst. L'usage d'un tel critère fait naître une présomption de différenciation inadmissible qui ne peut être renversée que par une justification qualifiée : la mesure litigieuse doit poursuivre un intérêt public légitime et primordial, être nécessaire et adéquate et respecter dans l'ensemble le principe de la proportionnalité (ATF 145 I 73 consid. 5.1 ; 143 I 129 consid. 2.3.1). Le Tribunal fédéral admet que les critères susceptibles de fonder une discrimination prohibée au sens de l'art. 8 al. 2 Cst. n'ont pas exactement tous la même portée, étant précisé que les distinctions fondées sur le sexe, la race et la religion sont interdites</w:t>
      </w:r>
    </w:p>
    <w:p>
      <w:r>
        <w:t>- 7/11 - A/4148/2023 dans leur principe et nécessitent toujours une justification qualifiée (ATF 138 I 265 consid. 4.3). 2.3.3 L'art.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L'atteinte doit toutefois revêtir une importance significative, le principe de l'interdiction de la discrimination indirecte ne pouvant servir qu'à corriger les effets négatifs les plus flagrants d'une réglementation étatique (ATF 145 I 73 consid. 5.1 ; 142 V 316 consid. 6.1.2 ; 138 I 265 consid. 4.2.2).</w:t>
      </w:r>
    </w:p>
    <w:p>
      <w:r>
        <w:rPr>
          <w:b/>
        </w:rPr>
        <w:t>E. 2.4</w:t>
      </w:r>
    </w:p>
    <w:p>
      <w:r>
        <w:t>L’art. 36 Cst. exige que toute restriction d’un droit fondamental soit fondée sur une base légale (al. 1), justifiée par un intérêt public ou par la protection d’un droit fondamental d’autrui (al. 2) et proportionnée au but visé (al. 3). Le principe de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79 consid. 5.2.2). 2.5.1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141 I 49 consid. 3.4 ; arrêts du Tribunal fédéral 2D_26/2019 du</w:t>
      </w:r>
    </w:p>
    <w:p>
      <w:r>
        <w:rPr>
          <w:b/>
        </w:rPr>
        <w:t>E. 2.6</w:t>
      </w:r>
    </w:p>
    <w:p>
      <w:r>
        <w:t>Dans ses arrêts ACST/25/2022, ACST/26/2022 et ACST/27/2022 du 22 décembre 2022, la chambre constitutionnelle a admis la conformité au droit supérieur de la LTVTC sur plusieurs points, dont l’art. 13 al. 9 let. c LTVTC.</w:t>
      </w:r>
    </w:p>
    <w:p>
      <w:r>
        <w:t>- 8/11 - A/4148/2023 À cet égard, elle a en particulier retenu que la fixation d’une limite d’âge au-delà de laquelle l’AUADP devenait caduque constituait une restriction admissible à la liberté économique. Cette mesure permettait de faire entrer de nouveaux chauffeurs dans la profession et habilitait les chauffeurs concernés à exercer leur activité dix ans après l’âge légal de la retraite, les intéressés pouvant, après avoir atteint l’âge de 75 ans, continuer leur activité de chauffeurs en qualité de VTC. En outre, elle n’emportait aucune inégalité de traitement entre concurrents directs, conformément à la jurisprudence rendue en la matière, notamment concernant la distinction entre chauffeurs de taxi et chauffeurs VTC (ACST/26/2022 précité consid. 5f et 6b). La chambre constitutionnelle confirmait ainsi que l’art. 13 al. 9 let. c LTVTC poursuivait un but d’intérêt public, la limitation de l’âge du titulaire d’une AUADP visant à permettre une meilleure rotation de celles-ci et n’apparaissait pas inapte à atteindre ce but, lequel ne pourrait a priori pas être atteint d’une autre manière au regard de la situation sous l’empire de l’aLTAXIS, puis de l’aLTVTC (ACST/18/2022 du 31 octobre 2022 consid. 4). La chambre constitutionnelle a également rappelé que l’AUADP octroyée aux taxis ne conférait généralement pas de droits acquis, à moins de garanties spécifiquement obtenues concernant la poursuite de l’activité de location de plaques, ce qui n’était pas le cas dans les affaires dont elle était saisie (ACST/26/2022 précité ; ACST/27/2022 précité).</w:t>
      </w:r>
    </w:p>
    <w:p>
      <w:r>
        <w:rPr>
          <w:b/>
        </w:rPr>
        <w:t>E. 2.7</w:t>
      </w:r>
    </w:p>
    <w:p>
      <w:r>
        <w:t>Par ailleurs, dans le cadre de l’examen de l’incompatibilité d’une décision de retrait du permis de conduire avec la profession de chauffeur de taxi en application de l’art. 6 al. 2 RTVTC, la chambre de céans a retenu dans plusieurs de ses récents arrêts, confirmant la jurisprudence précédente, que la pratique visant à prononcer la révocation de l’autorisation de manière automatique en présence d’une infraction mentionnée à l’art. 6 al. 2 let. b RTVTC était contraire à la loi (art. 7 al. 3 let. e et al. 5 LTVTC cum art. 6 al. 2 let. b et al. 3 RTVTC) puisqu’elle relevait d’un excès négatif du pouvoir d’appréciation. Le PCTN ne pouvait se fonder sur la condamnation de l’OCV pour révoquer son autorisation d’exercer sans examiner si celle-ci était effectivement incompatible avec l’exercice de la profession de chauffeur dans les circonstances d’espèce (ATA/371/2024 du 12 mars 2024 consid. 5 ; ATA/330/2024 du 5 mars 2024 consid. 5).</w:t>
      </w:r>
    </w:p>
    <w:p>
      <w:r>
        <w:rPr>
          <w:b/>
        </w:rPr>
        <w:t>E. 2.8</w:t>
      </w:r>
    </w:p>
    <w:p>
      <w:r>
        <w:t>En l’espèce, le recourant se plaint principalement du fait que, conformément au principe de la proportionnalité, sa situation personnelle, à savoir son état de santé et sa nécessité de poursuivre son activité professionnelle de chauffeur de taxi, n’a pas été prise en considération dans l’analyse de la caducité de son AUADP selon l’art. 13 al. 9 let. c LTVTC. En d’autres termes, seul son âge aurait été retenu au détriment des circonstances propres le concernant. En premier lieu, il convient de rappeler que la chambre administrative a déjà retenu, à plusieurs reprises, qu’elle ne voyait pas de raison de s’écarter de la jurisprudence de la chambre constitutionnelle qui a tranché la conformité de plusieurs dispositions</w:t>
      </w:r>
    </w:p>
    <w:p>
      <w:r>
        <w:t>- 9/11 - A/4148/2023 de la LTVTC au droit supérieur, en particulier celle de l’art. 13 al. 9 let. c LTVTC, incluant l’examen du respect du principe de la proportionnalité et celui de la question des droits acquis, dans des arrêts du 22 décembre 2022 (ACST/26/2022 et ACST/27/2022) s’agissant de la nouvelle LTVTC et du 24 mars 2023 (ACST/15/2023) quant à son règlement d’application (ATA/525/2023 du 23 mai 2023 consid. 5 ; ATA/687/2023 du 27 juin 2023 consid. 4). Ainsi, il n’appartient pas à la chambre administrative de revenir sur cette jurisprudence, entrée en force, au seul profit du recourant. En second lieu, il sied de souligner, que, contrairement à l’art. 6 al. 2 RTVTC, l’art. 13 al. 9 let. c LTVTC ne comprend pas de disposition similaire à l’art. 6 al. 3 RTVTC, laissant un pouvoir d’appréciation à l’autorité intimée. En effet, l’art. 13 al. 9 let. c LTVTC prévoit une caducité de plein droit de l’AUADP dès lors que la personne concernée a atteint l’âge de 75 ans révolus. Le département ne peut que la constater sans qu’aucune marge d’appréciation ne lui soit laissée. Ainsi, contrairement aux allégations du recourant, l’autorité intimée ne dispose pas in casu de la compétence de prolonger son AUADP au-delà de l’âge de 75 ans pour des circonstances particulières le concernant notamment compte tenu de son état de santé. En revanche, celui-ci lui permet de poursuivre son activité de chauffeur en tant que chauffeur VTC. Le législateur a donc mesuré l’effet de la limitation en raison de l’âge, en n’excluant pas complètement les chauffeurs de taxi de plus de 75 ans de leur profession. En outre, tel que cela ressort des travaux législatifs susrappelés, les hypothèses évoquées par le recourant, à savoir son état de santé et la volonté de prolonger son activité professionnelle au-delà de l’âge de la retraite, ont été examinés dans la fixation des buts visés par l’art. 13 al. 9 let. c LTVTC. À cet égard, il sied de relever qu’à défaut d’âge limite pour des indépendants dans l’exercice de leur activité de chauffeur de taxi et compte tenu du numerus clausus des AUADP, associé à la volonté de permettre aux plus jeunes d’accéder à cette profession, le législateur a estimé nécessaire de fixer la limite d’âge à 75 ans. Cette dernière est donc justifiée de manière objective par des buts d’intérêt public. Dès lors, le recourant ne saurait exiger que son cas justifie une dérogation à l’art. 13 al. 9 let. c LTVTC, tandis que le législateur a précisément entendu exclure cette hypothèse pour divers motifs d’intérêt public exposés. Au vu de ce qui précède, c’est à bon droit que l’autorité intimée a constaté la caducité de l’AUADP liée aux plaques d’immatriculation GE 1______, en ordonnant leur dépôt auprès de l’OCV. Partant, le recours sera rejeté.</w:t>
      </w:r>
    </w:p>
    <w:p>
      <w:r>
        <w:rPr>
          <w:b/>
        </w:rPr>
        <w:t>E. 3</w:t>
      </w:r>
    </w:p>
    <w:p>
      <w:r>
        <w:t>Vu l’issue du litige, un émolument de CHF 500.- sera mis à la charge du recourant et aucune indemnité de procédure ne lui sera allouée (art. 87 LPA).</w:t>
      </w:r>
    </w:p>
    <w:p>
      <w:r>
        <w:t>- 10/11 - A/4148/2023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