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ATA/534/2007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https://mcp.opencaselaw.ch/entscheid/ge_gerichte_ATA_534_2007</w:t>
      </w:r>
    </w:p>
    <w:p>
      <w:r>
        <w:t>FR: GE_GERICHTE ATA/534/2007 du 17 octobre 2007</w:t>
      </w:r>
    </w:p>
    <w:p>
      <w:r>
        <w:t>IT: GE_GERICHTE ATA/534/2007 del 17 ottobre 2007</w:t>
      </w:r>
    </w:p>
    <w:p>
      <w:pPr>
        <w:pStyle w:val="Heading2"/>
      </w:pPr>
      <w:r>
        <w:t>Volltext</w:t>
      </w:r>
    </w:p>
    <w:p>
      <w:r>
        <w:t>!"#$ %#$&amp;&amp;$!%%'$(%)&amp;</w:t>
      </w:r>
    </w:p>
    <w:p>
      <w:r>
        <w:t>**+$ ,,,,,, !"#"$%" "</w:t>
      </w:r>
    </w:p>
    <w:p>
      <w:r>
        <w:t>- !&amp;'"(#$%"</w:t>
      </w:r>
    </w:p>
    <w:p>
      <w:r>
        <w:t>)*+,) +*-.*+*//0</w:t>
      </w:r>
    </w:p>
    <w:p>
      <w:r>
        <w:t>(("("11!2(3()45"1167## !1!8888889( 7 ((:1; ? "@ *//?A</w:t>
      </w:r>
    </w:p>
    <w:p>
      <w:r>
        <w:t>%((""11*B;(*//0((!1!888888" ,&gt;"@ *//0A</w:t>
      </w:r>
    </w:p>
    <w:p>
      <w:r>
        <w:t>% " ( ; ,/ ;( *//0 !1 !888888$ ((1 =7 ("(("( A</w:t>
      </w:r>
    </w:p>
    <w:p>
      <w:r>
        <w:t>% 1( (""110 1C*//0" ; " $C1 ( 7 "("1(( (%&gt;* 1C&gt;-B?) ) ?&gt;/6A</w:t>
      </w:r>
    </w:p>
    <w:p>
      <w:r>
        <w:t>97= 7 ( EE (* $7 "( ;((( (7 // ""11!2($ 0;(*//?3&amp;)I&gt;0,D&gt;&gt;/6$ ((" F " ;"9((% " ( ///&gt;.$%"(" "%"( "(9G"( ("J (.*&amp;D ((" (4 "(" " $ (%"9 "11 1"2 %$ "(% F ;"( = J%"(A "11(9 (("$ "($ = ! " #"$ %" " ((9J=!&amp;'"(#$%" "11!2(D</w:t>
      </w:r>
    </w:p>
    <w:p>
      <w:r>
        <w:t>( (C1(( (&lt;5</w:t>
      </w:r>
    </w:p>
    <w:p>
      <w:r>
        <w:t>&amp;D2H4</w:t>
      </w:r>
    </w:p>
    <w:p>
      <w:r>
        <w:t>"("&lt;"1 ((" "11(9G (D</w:t>
      </w:r>
    </w:p>
    <w:p>
      <w:r>
        <w:t>4%$</w:t>
      </w:r>
    </w:p>
    <w:p>
      <w:r>
        <w:t>#&lt;&lt;(45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