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ATA/533/2007 vom 16. Oktober 2007</w:t>
      </w:r>
    </w:p>
    <w:p>
      <w:r>
        <w:t>GE Cour de justice, 2007-10-16, DE</w:t>
      </w:r>
    </w:p>
    <w:p>
      <w:r>
        <w:rPr>
          <w:b/>
        </w:rPr>
        <w:t xml:space="preserve">Quelle: </w:t>
      </w:r>
      <w:r>
        <w:t>https://mcp.opencaselaw.ch/entscheid/ge_gerichte_ATA_533_2007</w:t>
      </w:r>
    </w:p>
    <w:p>
      <w:r>
        <w:t>FR: GE_GERICHTE ATA/533/2007 du 16 octobre 2007</w:t>
      </w:r>
    </w:p>
    <w:p>
      <w:r>
        <w:t>IT: GE_GERICHTE ATA/533/2007 del 16 ottobre 2007</w:t>
      </w:r>
    </w:p>
    <w:p>
      <w:pPr>
        <w:pStyle w:val="Heading2"/>
      </w:pPr>
      <w:r>
        <w:t>Volltext</w:t>
      </w:r>
    </w:p>
    <w:p>
      <w:r>
        <w:t>!"# $$$$$$ ! ""#$%# # %&amp; '%()) %</w:t>
      </w:r>
    </w:p>
    <w:p>
      <w:r>
        <w:t>&amp;'()*&amp; (+,('--+</w:t>
      </w:r>
    </w:p>
    <w:p>
      <w:r>
        <w:t>).</w:t>
      </w:r>
    </w:p>
    <w:p>
      <w:r>
        <w:t>')/%"'--0$#" #1%# #" 2" "3#" 4 # #5"# # 3#6 %#" #3#7"&amp;2"&amp;8)*-9. #" %":)03" '--0. '. . !#" ;;;;;; 75" &gt;&gt;4?9.</w:t>
      </w:r>
    </w:p>
    <w:p>
      <w:r>
        <w:t>7. )- 3" '--,$ " #"" @ #" "# ('--, )&gt; 37 '--,9 " "7 5 4B "7 5 '.'D)('--,),3'--+9. *. . "" '' 3 '--,$ %" #" "# 4"&amp;1C ? 9 2 2#" &gt;&gt;4 .&amp;?)-)9 %" "7 2" #5"#. #% :3 "# @3B=" "A#3 "#" "##3 #5" 2 2"%"7" #"%"1:$A" L" " #"#%" "%#.$@" " "#5" 2=55 2" %" "% @ "" %#" 7( 2" %#" #M " "# " " "" A =: " @6 #33 "3 2" ":" 7"%3 "7 @ " / "5" " B 7". +.</w:t>
      </w:r>
    </w:p>
    <w:p>
      <w:r>
        <w:t>*%"'--+$ 3 @ ###.</w:t>
      </w:r>
    </w:p>
    <w:p>
      <w:r>
        <w:t>" *D " * H 2" ,' 2" " " " " " "# %""7 " 2 :#" 2"$ E %#" %"7" %""%.5"" # "3# :3 "#:%#" 2"A""3" " #373" "#3 . "#" "# .</w:t>
      </w:r>
    </w:p>
    <w:p>
      <w:r>
        <w:t>?A#"$ "7:E/:.</w:t>
      </w:r>
    </w:p>
    <w:p>
      <w:r>
        <w:t>&amp;0()*&amp; (+,('--+ ) ).</w:t>
      </w:r>
    </w:p>
    <w:p>
      <w:r>
        <w:t>/ 3 "% /"" "##3 $# $E :$%74 .0, #"@#:" "#/"""''#%37 )&gt;H)&amp;&amp; '-0N .,*.) .#"#3"" "% )' 37)&gt;D0&amp; &amp; 0)-9. '.</w:t>
      </w:r>
    </w:p>
    <w:p>
      <w:r>
        <w:t>@ " &gt; " ) #" 2" "3#" 4 # #5"##3#6%#" #3#7"&amp;2"&amp;8)*-9 %#" "55 6 @ #" "# @2#" %" # ## @2#" $A" @" $ 2"%""% 4 .9 @2#" 2"%"7"4 .79.#=6"A #" #2#" "##E@ ")-2"#E@ "))2"$ ##%#"%#""% #" "#@2#" 2"%""%$ "%3 %"7"$ A@" .</w:t>
      </w:r>
    </w:p>
    <w:p>
      <w:r>
        <w:t>" "#" "# " #"$ @ " 0* 2" %#" A =55 2"A"$#@ %":#"$2 3"1 55 "% #5"# A" @" $ # #" E #"% "%" 4.'9. @="$@2#" #" %#" "5" 2#" "#@ ")-$")$#@ "))$")$ #"" 3 "%@#% #" "#@2#" " ".?" 3 # A@2#" 3" #" "##%3 @ #" "#$"""3 " "3"# "5"E&amp;" @% " A@E5 E@=" "$@ #" "# @2#" %#A4.H9.</w:t>
      </w:r>
    </w:p>
    <w:p>
      <w:r>
        <w:t>@1$ !. ;;;;;; @ " 75" @ #" "# @2#" @ ")-#))2"###""# " E # # 3: @= " @ . $ " " " &gt;&gt; 4?9 " " ""# " ":"$ A" ##"1#3" #. *.</w:t>
      </w:r>
    </w:p>
    <w:p>
      <w:r>
        <w:t># 3 # " "#" 2". ""$ "1:A "*D"* H2" ,'1:3 ")# " "#5</w:t>
      </w:r>
    </w:p>
    <w:p>
      <w:r>
        <w:t>&amp;,()*&amp; (+,('--+ #5 "#")D%")&gt;&gt;&gt;4 .&amp;?)-)N (*')('--,)* /"'--, B " N.O!! ! $ DD$ .)9.# 5#"$@# J# $""#@" "# #3 %"" @#7/ #$ B 4.!$#" 3"" "5$#.)$)&gt;&gt;H$.)-'P'.'.H.'9.</w:t>
      </w:r>
    </w:p>
    <w:p>
      <w:r>
        <w:t>7. ""# " $E@# # $"A3 #&amp;#5#3" # %=" 2 " "# " *D " * H 2" ,' 2"." ":% "7"""#" E A "#. 0. . ?# @ " '+ " ) .$ "7 ##3"A : ".</w:t>
      </w:r>
    </w:p>
    <w:p>
      <w:r>
        <w:t>#3# 33 "7=#"2#5"#$"71E "%" ##3"A "%"% #"72"4 .'+.' .9. "7 # 1: # "%" ##3"A"%$2E " #5"# E # "# @ :" # @ % 4 K )'D )&gt; #". H. . '&gt;N !: #" 5 '- #%37 )&gt;&gt;, "5 E #% # " "#5$"KK)&gt;&gt;+).)+,9.</w:t>
      </w:r>
    </w:p>
    <w:p>
      <w:r>
        <w:t>7. "75#2=55 2"" #" %#""7 ##3"A$3B3" "%" "3"A: #3"7"4B "75'.),+()&gt;&gt;&gt;'03"'--- "C ? '--) . ,0N K )') )'&gt; #". *7 . )*)N )-D )*0 #". * .)*,9. :#3"7" B :3 @ N :" # "" "3" #37 "#3 %2 2" 3"75""" 33 .33 @:#3"7"$@</w:t>
      </w:r>
    </w:p>
    <w:p>
      <w:r>
        <w:t>#3 @2" #5"# =55 2" E @#7 "# @ #" "# # " 3 @2 # J 55" 7= @ "%" ##3"AA"$5# "# #"3# $#=@ %"7". 2":%"#@ "'+ .3"# " 3/ "5"@" B 7"4B "75'.0,('--')D /"'--'#".*.)NB "75'.),+()&gt;&gt;&gt;" $#".'.9. #3E 5" 3"Q%#"% "" ## "#" 45. .0.' *,.* .9.</w:t>
      </w:r>
    </w:p>
    <w:p>
      <w:r>
        <w:t>. # " "#@#" 5#3 #" B 5#7: 4 .*,.) .9$B / "5"" B 7"## "#@ #" 5#3 @ "4 .*,.' .9 L ## "#7 %"4 .*,.* .9.@#" 5#3 2 "%"#74 .*, .H .9.</w:t>
      </w:r>
    </w:p>
    <w:p>
      <w:r>
        <w:t>" @" B 7" #% / "5" " "# E "7 ##3"A$# #"" "# #" 3</w:t>
      </w:r>
    </w:p>
    <w:p>
      <w:r>
        <w:t>&amp;+()*&amp; (+,('--+ #"$3#" "A#"#3" " "# @ " B 7" 4 K )'0 *'' #". * . *',N B "7 5 '.&gt;-('--0 )D %" '--,N (0-&gt;('--, )&gt; 37 '--,N . (. ! (!. 8</w:t>
      </w:r>
    </w:p>
    <w:p>
      <w:r>
        <w:t>$ #" # " "# "$ %#3 $ '--,$ P &gt;+, $ . H0+9. ?# %= #="7 3#" "A##3"A## "#@#5"#A" % "7 # % 5%#" " 7= #5"# # " 5#3 @2#" "# 4 B "7 5 '.D*('--0 ', /%"'--,$#".'.* /"" 9.</w:t>
      </w:r>
    </w:p>
    <w:p>
      <w:r>
        <w:t>. ?#""@:" " 3 # E 3B3 7= ##3"A # @ " '+ .$ # " " 3 A" " #"# #3 " "# # " $ @ &amp;E&amp;"A"# #4 K)*- ', #". ,.*.*.). 0*9. # " 337 3B3 7= A" @ % 3B3 #55 3B3 7" # "5"3B37#".?# # " $ 2"%# ""#"#4.&amp;K. $.! 8$ " #33 "# " "# 5#5 "#")D%")&gt;&gt;&gt;$.'--*$ .'+$.'*H$ P)+9. @:" " 3 # @ 7# #" "55$ E #" "#A &amp;"# 7:$ A@# E" 1#7/ "5 6 13"&amp;3B3N" 3 2": A ":" "" " #" " 3""33 "# "7 @" B 7"#"%"4 K)'0H*)#". H7(.H*0&amp;H*, /"" 9. ,. . 2 3@ "*D"*2"$ 2"%"7"# " "5"7# 2 %="% # #5"# # # "A ": " " "5 : 3 . %="% # #5"## % # #"":" " "5.</w:t>
      </w:r>
    </w:p>
    <w:p>
      <w:r>
        <w:t>7. @ " *D " H 2" %#" A 2" %" "% # A" 3 @ #3 =##R"#3 "A @ ": "# #3 3F 2"G3"1E%" # #5"#7"% 2"%"7" "3#".#3# :3 3#" 3"2#55 3B35# "#A":3" 2" %"7"$%""7@2 "%=".A"3 # : 3 .</w:t>
      </w:r>
    </w:p>
    <w:p>
      <w:r>
        <w:t>. @ ",'2" " @": 3#"3"2# #"% B A" 2"%""%. "% C S) 2"%""%# 3 "#F TGE@% E @"1%=".</w:t>
      </w:r>
    </w:p>
    <w:p>
      <w:r>
        <w:t>&amp;D()*&amp; (+,('--+ ' 3 "# # A $ 5"2 # # 3"1#" 3 $# 5#3 "% C 9 A @ "3"# '- 2 )- "31 $ #7=$7#N 79 E@" "$3# F TG "" #" @= + "31 . * A # # E #2"3"</w:t>
      </w:r>
    </w:p>
    <w:p>
      <w:r>
        <w:t>A 3"#:"A$#" "# 3 . H 2"%""%# A" 3#"3"2$5"2E @" " 2" # B %""7 @2 ". 3#" 3 @""A "5 "A $ # ""# 3 $" 3 %"32"3/#" " $# ""@ ",)$"'$ 7 . 0# 3 "# A " 2 " ' * " " . %7"" #"% @ ",,. ,@55"=:F TG#" # 33 %""7 B "%="$3B3#A@"@ %". + 3#1 3#" 3"2 33 # : 3 .? "#3# ::%" #3#7" %": "# # #" E 3# (# 3#" 3"2N 33 3# "A@2#" %S. +. . 2"##7/ @2"#5"# # #3#6%#" #3#7" 2#" "#%" 2"#5#3$# 33 22":" 7"A$ @%"#3 #6 "##33"""A@2 1: "%E@ "" "##3"7"4 .).)2"9.</w:t>
      </w:r>
    </w:p>
    <w:p>
      <w:r>
        <w:t>#"3#"%" 2"',3)&gt;&gt;&gt;4?9$ # 7 " @""#5"# 2"$1"#$)&gt;&gt;'$ 3#373" "#3 $" E@ "# @"" " "% S# 2" :2S$ A" %" 3" #"3 "3# @2#" .</w:t>
      </w:r>
    </w:p>
    <w:p>
      <w:r>
        <w:t># #3"E: "#A" %" 2"$A"%" # 33 ##"3 #37 2" #" "#3 4!'--*('--H$$.*)0H$*)++9.?##7/ "5 "" " "#@:3 "#" 2"3"</w:t>
      </w:r>
    </w:p>
    <w:p>
      <w:r>
        <w:t>&amp;&gt;()*&amp; (+,('--+ "#3 $ 3" "%" "$#55 3" 1 2 2" % 3" "#3 5"" " 3#"3""522#" 3" "#3 4!$#." .$.*)&gt;&gt;9.</w:t>
      </w:r>
    </w:p>
    <w:p>
      <w:r>
        <w:t>7. 2"#1" " "# 2"%""%$ 2" %"7"4 .*.*2"9 "3#"4 .*.H2"9.</w:t>
      </w:r>
    </w:p>
    <w:p>
      <w:r>
        <w:t>2"%"7""# @#" @:#3" 7"# "#3 ""A#@ "" "#%#"%2 # 7" %#"E" "# " 4 .)&gt;.'2"9. #37 "3" 4 .'-2"9.3"%"7" "%# "3 @ 2"A "E3"##" "##" #5"# =55 2" E : #37 3" 4 . ')$ '' 2"9.# #"% "" # #4 .*&gt; .)2"9 # #3"EU# "5""A4 .H'.)2" ,D ,&gt;2"9.</w:t>
      </w:r>
    </w:p>
    <w:p>
      <w:r>
        <w:t>#37 2"%""%@ "3" ." 2#37E 2"A 2"%"7". %=$" # #" E 5" : #3" 7" 4 . )&gt; . ) 2"9. ## "75""" E :#@"#")&gt;&gt;&gt; 7#" 4 2# 3# "5 E @" #/ #"$ . D)9$ # % @2 "# #"#"@ 4 .)&gt;.02"9. @"% 2"%"7"$"@# @#7": "#@ # #$3" # "#3"EU# "5""A E "5" "AE2 2"%"7"4 .H'2" ,D ,&gt;2"9.</w:t>
      </w:r>
    </w:p>
    <w:p>
      <w:r>
        <w:t>. ?#?$ 2"%3" "#3 " 3"@ 7#7#/ 2A"@%" 3" "#3 %" 7#7# 7 4 . H) 1:3 @2 "# ? D 37 )&gt;&gt;&gt;9. # #33 "@ "*D 2"!3#" #" A 2" % 3" "#3 A" " "#S7#7#S3".# $" " #" 6 13 3#"3"2A"#3 ""A "5# 2"5" :4 A"3 # JE" #"93""" 2" "7# #$ # "=55#A# @= %"% @##,3")&gt;D) %" ## #5"#%=":55 # # %#" #"3#4'&amp;?D''.'''9.VWX" # "# 3#" 3"2#" :3 3 7"3"2 3"$#A 2" =$""&amp;" "7##.3#M 2"3" "#3 % 5":"%#"7"3= #" #$"# @#" @:#3"7"$" " # : " 1 # #5"##"7% 2"</w:t>
      </w:r>
    </w:p>
    <w:p>
      <w:r>
        <w:t>&amp;)-()*&amp; (+,('--+ %3" "#3 $3""%"3#".VWX "$ 2" 3" "#3 # "# EB ":#33 2"$3"" " #"@ 3"3"1# "":# #33 2"$A@#5"##" #"7% 2"%3" "#3 . "55 # S7#7#S L /#@=" "55" E 3B= #5"#. 2" 3" "#3 %# # 5#" 2 " #3# 3B3 3#" 3"2$7 # J # "#7"4!'--*&amp; '--H$$.*)H0$*'*+&amp;*'*D9.</w:t>
      </w:r>
    </w:p>
    <w:p>
      <w:r>
        <w:t>"" 2 : 7 #"%"#"A " *D"* H2" ,'2"%" E" " # # 7#7# #" 2"%""%. D.</w:t>
      </w:r>
    </w:p>
    <w:p>
      <w:r>
        <w:t>3#M " "#"3#2%="%""% 5": E@ "*D2"$@2":7: "5" . E @ ",'2"$"@2":#%E@: 2"%""%3""A"3 %#". 1#: "##3 # E@ "*D2". #" "#7: #"$A# @" # . &gt;.</w:t>
      </w:r>
    </w:p>
    <w:p>
      <w:r>
        <w:t>#%" 3""$5 #" 2 2"%""% @# 7#7# 3" #" 2": 2&amp;" @" "# 3#" 3"2 E @" " %="$ 2" # 1:3 @2 "## E" B 7". )-.</w:t>
      </w:r>
    </w:p>
    <w:p>
      <w:r>
        <w:t>:" "# 2" $ " "#3 "$==E "A 2"%""%$#"%" #7 #" "A ##3"A#="7 .</w:t>
      </w:r>
    </w:p>
    <w:p>
      <w:r>
        <w:t>@#$"# 2"A 2"%"7"# #: "% $ ""$#" @:#3" 7"3"# #3"E% :# " . #=" A 2" %"7" 2%""%" B " ": " "5" 7 # "#7"$2"#E" B 7".3B3$ 2": A 2" %" "% #" A" 3#" 3"2$ 2"#7 3 3"# J#5"#. #" ""7 @" B 7". E23""3$#" @" " "# #7#7# #" @" "# 3#"3"2E@" " %="$# ## "#. )).</w:t>
      </w:r>
    </w:p>
    <w:p>
      <w:r>
        <w:t>""## "#" 2":A #".'.''' 5" 9. )'.</w:t>
      </w:r>
    </w:p>
    <w:p>
      <w:r>
        <w:t>7#7## #" # " ":" " "5$ " "A %=" ""#33 2".</w:t>
      </w:r>
    </w:p>
    <w:p>
      <w:r>
        <w:t>@" " "#$ " " " *D " * H 2" ,' 2"$ @# 7#7# #" 2" %" "% 3 A" 3 @# " " "# %=" 3 @ "7 ==.</w:t>
      </w:r>
    </w:p>
    <w:p>
      <w:r>
        <w:t># 5#"$#5#33 2 "*D"*2" ,*2"$ 2"%"7"#"% %#"#"#/ " # "1 #"% B 3" @ 7 3". # "A #7": #" # @"33 " "# %=" 2" 5 1 @ %":#"$ "A$#%="/E"33 "#%=" 5% B "33 "1@ %":#"$3"6 5" @#7/ @#3353 5"" "%% # %":$# "A #7": #"1""A4 .0&gt;.'2"9. E 23"# " "#" @ "*D"*2"$"75 /: @2": # " "A #5#3 E @ " '+ . 4B "75'.D*('--0',/%"'--,9.</w:t>
      </w:r>
    </w:p>
    <w:p>
      <w:r>
        <w:t>@"55#7#7#$ 2"%" 7"%# @" "5"$@""'-)-$#/ 7 3" " # "1. # "" #"7 " A"## "3 " ": 2"%""%.@#7": "# # "A 3 #$ E $ @%" #5"# :#"%=".3#2 2"%""%3# : 7#7## #" 1#2"5 %&amp;EA" "# "7 %".</w:t>
      </w:r>
    </w:p>
    <w:p>
      <w:r>
        <w:t>#A $@" " "#7#7#3" #" # 2"%""%#" B #"#33"## "#. )*.</w:t>
      </w:r>
    </w:p>
    <w:p>
      <w:r>
        <w:t>@" " "#@#7#7# #" "## "#$ A "#@" "# 3#"3"2E@" "%="@ "@B $2&amp;"#% B "E7#7#. )H.</w:t>
      </w:r>
    </w:p>
    <w:p>
      <w:r>
        <w:t>%A"1$#3" ""#? )) 37'--,.3#3 8K)@---.&amp;3"E=: 3 $ A" #37 "3" # 8K ,--.&amp; ## E=:@ 1%4 .D+ 9. YYYYY</w:t>
      </w:r>
    </w:p>
    <w:p>
      <w:r>
        <w:t>&amp;)'()*&amp; (+,('--+ &amp;( )</w:t>
      </w:r>
    </w:p>
    <w:p>
      <w:r>
        <w:t>*+,-. / %7#" / )-/%"'--+!#";;;;;;# ""# %" #" "# $ 3 @##3" ))37'--,N ,-!/ @3 N ""#%" #" "# N 3 E=: 3 3#3 8K)@---.&amp;N ## "3" #8K,--.&amp;E=:@</w:t>
      </w:r>
    </w:p>
    <w:p>
      <w:r>
        <w:t>1%N " A$ #5#33 2 " D' "% #" 5 "7 5)+/"'--04K&amp;?)+*.))-9$ B B # /# A" "% # "5" "# &amp;% "7 5$ %#" #3 "1#" 7"N33#"##" ""A#"#$ 3# "5 3#6% # ": # ##3 "N" #" B "75$)---)H$%#"# #%#" #"A 2 #" "# @ " H' K. B "1 #"# # $ "%#A #33 3#6 %$ #"% B /#" E @%#"N #33"A B E ! " "#$ %# # "" A@ 3 @##3" . ?": C!3#%6$" $!.6=1$!.="$!3#$/:$ !.#R"$/: #3"73"" "5C "&amp;/" C</w:t>
      </w:r>
    </w:p>
    <w:p>
      <w:r>
        <w:t>.#"</w:t>
      </w:r>
    </w:p>
    <w:p>
      <w:r>
        <w:t>%"&amp;" C</w:t>
      </w:r>
    </w:p>
    <w:p>
      <w:r>
        <w:t>.#%6</w:t>
      </w:r>
    </w:p>
    <w:p>
      <w:r>
        <w:t>&amp;)*()*&amp; (+,('--+</w:t>
      </w:r>
    </w:p>
    <w:p>
      <w:r>
        <w:t>#"#5#3 B #33"A2 ".</w:t>
      </w:r>
    </w:p>
    <w:p>
      <w:r>
        <w:t>1%$</w:t>
      </w:r>
    </w:p>
    <w:p>
      <w:r>
        <w:t>:55"1C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