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ATA/530/2018 vom 29. Mai 2018</w:t>
      </w:r>
    </w:p>
    <w:p>
      <w:r>
        <w:t>GE Cour de justice, 2018-05-29, FR</w:t>
      </w:r>
    </w:p>
    <w:p>
      <w:r>
        <w:rPr>
          <w:b/>
        </w:rPr>
        <w:t xml:space="preserve">Quelle: </w:t>
      </w:r>
      <w:r>
        <w:t>https://mcp.opencaselaw.ch/entscheid/ge_gerichte_ATA_530_2018</w:t>
      </w:r>
    </w:p>
    <w:p>
      <w:r>
        <w:t>FR: GE_GERICHTE ATA/530/2018 du 29 mai 2018</w:t>
      </w:r>
    </w:p>
    <w:p>
      <w:r>
        <w:t>IT: GE_GERICHTE ATA/530/2018 del 29 maggio 2018</w:t>
      </w:r>
    </w:p>
    <w:p>
      <w:pPr>
        <w:pStyle w:val="Heading2"/>
      </w:pPr>
      <w:r>
        <w:t>Erwägungen</w:t>
      </w:r>
    </w:p>
    <w:p>
      <w:r>
        <w:rPr>
          <w:b/>
        </w:rPr>
        <w:t>E. 12</w:t>
      </w:r>
    </w:p>
    <w:p>
      <w:r>
        <w:t>septembre 1985 - LPA - E 5 10). 2)</w:t>
      </w:r>
    </w:p>
    <w:p>
      <w:r>
        <w:t>À titre préalable, il convient de définir le droit applicable au présent litige.</w:t>
      </w:r>
    </w:p>
    <w:p>
      <w:r>
        <w:t>a. L’art. 23 du règlement de l’enseignement primaire du 7 juillet 1993, entré en vigueur le 15 juillet 1993 (REP - C 1 10.21) relatif à l’admission dans l’enseignement primaire public genevois des élèves domiciliés hors canton a en effet été modifié le 7 février 2018, avec entrée en vigueur le 14 février 2018.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b. En l’espèce, le REP a réglé à l’art. 23A l’admission des élèves pour les années scolaires 2017-2018 et 2018-2019 :</w:t>
      </w:r>
    </w:p>
    <w:p>
      <w:r>
        <w:t>« 1 Peuvent être admis dans l’enseignement primaire public genevois dans la limite des places disponibles et pour autant qu'ils aient déposé leur demande d'admission dans le délai fixé par le département :</w:t>
      </w:r>
    </w:p>
    <w:p>
      <w:r>
        <w:t>a) les élèves genevois domiciliés hors canton ;</w:t>
      </w:r>
    </w:p>
    <w:p>
      <w:r>
        <w:t>b) les élèves habitant en France voisine dont l'un des parents au moins est assujetti à Genève à l'impôt sur le revenu de l'activité rémunérée qu'il exerce de manière permanente dans le canton.</w:t>
      </w:r>
    </w:p>
    <w:p>
      <w:r>
        <w:t>2 Les enfants non genevois domiciliés hors canton peuvent être scolarisés très exceptionnellement à Genève, selon les termes fixés par la convention intercantonale réglant la fréquentation d'une école située dans un autre canton que celui de domicile.</w:t>
      </w:r>
    </w:p>
    <w:p>
      <w:r>
        <w:t>3 La demande d’admission au sens de l’alinéa 1 doit être déposée auprès de la direction générale de l’enseignement obligatoire dans le</w:t>
      </w:r>
    </w:p>
    <w:p>
      <w:r>
        <w:t>- 6/10 - A/909/2018 délai fixé chaque année par le département et publié sur le site Internet de ce dernier ».</w:t>
      </w:r>
    </w:p>
    <w:p>
      <w:r>
        <w:t>Cette teneur reprend celle de l’art. 23 en vigueur jusqu’au 14 février 2018.</w:t>
      </w:r>
    </w:p>
    <w:p>
      <w:r>
        <w:t>Une disposition transitoire prévoit en outre que « les enfants domiciliés hors canton et scolarisés dans l'enseignement primaire public genevois pendant l'année scolaire 2018-2019 peuvent poursuivre leur scolarisation au sein de celui-ci, pour autant qu'ils remplissent, sans interruption, les conditions prévues à l'article 23A. » (art. 75 REP).</w:t>
      </w:r>
    </w:p>
    <w:p>
      <w:r>
        <w:t>En l’espèce, les demandes d’admission pour l’année scolaire ont été adressées à l’autorité compétente le 22 janvier 2018. Elles tombaient alors sous le coup de l’art. 23 aREP. Compte tenu de la teneur identique de ce dernier article à celle de de l’art. 23A REP et du texte de la disposition transitoire, le cas peut être tranché dans le cadre du droit actuel. 3)</w:t>
      </w:r>
    </w:p>
    <w:p>
      <w:r>
        <w:t>Il n’est pas contesté que la demande d’admission en cause a été présentée dans le délai fixé par le DIP, publié sur son site internet, échéant le 31 janvier 2018. 4)</w:t>
      </w:r>
    </w:p>
    <w:p>
      <w:r>
        <w:t>Il ressort des écritures du DIP que jusque dans le courant du mois de janvier 2018, la pratique était d’accepter toutes les demandes d’admission dans l’enseignement obligatoire genevois d’élèves remplissant les critères scolaires qui étaient domiciliés hors canton, cela sans qu’il y ait une limite de places disponibles. Cette pratique a été appliquée aux 280 demandes déjà traitées pour la rentrée scolaire 2018-2019. Le refus de la demande d’admission des enfants des recourants en raison du seul manque de places disponibles, intervenu en cours du processus d’admission pour la rentrée 2018, constitue ainsi un changement de la pratique administrative.</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et les références citées).</w:t>
      </w:r>
    </w:p>
    <w:p>
      <w:r>
        <w:t>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w:t>
      </w:r>
    </w:p>
    <w:p>
      <w:r>
        <w:t>- 7/10 - A/909/2018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w:t>
      </w:r>
    </w:p>
    <w:p>
      <w:r>
        <w:t>c. Le droit à la protection de la bonne foi doit en outre être pris en considération.</w:t>
      </w:r>
    </w:p>
    <w:p>
      <w:r>
        <w:t>Valant pour l’ensemble de l’activité étati ue le principe de la bonne oi e primé au art et al Cst. e ige ue l’administration et les administrés se comportent récipro uement de manière loyale En particulier l’administration doit s’abstenir de toute attitude propre tromper l’administré et elle ne saurait tirer aucun avantage des consé uences d’une incorrection ou insu isance de sa part (ATF 138 I 49 consid. 8.3 ; 129 I 161 consid. 4 ; 129 II 361 consid. 7.1 ; arrêt du Tribunal fédéral 1C_18/2015 du 22 mai 2015 consid. 3). Il protège le citoyen dans la con iance légitime u’il met dans les assurances re ues des autorités lors u il a règlé sa conduite d après des décisions des déclarations ou un comportement déterminé de l administration consid consid a protection de la bonne oi ne s’appli ue pas si l’intéressé connaissait l’ine actitude de l’indication ou aurait pu la connaître en consultant simplement les dispositions légales pertinentes (ATF 135 III 489 consid. 4.4 ; 134 I 199 consid. 1.3.1).</w:t>
      </w:r>
    </w:p>
    <w:p>
      <w:r>
        <w:t>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t>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w:t>
      </w:r>
    </w:p>
    <w:p>
      <w:r>
        <w:t>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w:t>
      </w:r>
    </w:p>
    <w:p>
      <w:r>
        <w:t>- 8/10 - A/909/2018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w:t>
      </w:r>
    </w:p>
    <w:p>
      <w:r>
        <w:t>Dans ces circonstances, le changement de pratique ne pouvait être appliqué immédiatement aux demandes pendantes pour l’admission d’un enfant à la rentrée 2018-2019, dont celles des intéressés. 5)</w:t>
      </w:r>
    </w:p>
    <w:p>
      <w:r>
        <w:t>Au vu de ce qui précède, le recours sera admis et les décisions querellées seront annulées. Le dossier sera retourné au DIP pour nouvelles décisions conformes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 6)</w:t>
      </w:r>
    </w:p>
    <w:p>
      <w:r>
        <w:t>Cette solution emporte que demeureront indécises la question de savoir si la demande de scolarisation des enfants n’aurait pas dû être enregistrée à la date de réception du courrier des recourants du 21 novembre 2017, la question de la portée des art. 23 et 23A REP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 ainsi que les autres questions de droit soulevées par les recourants, en particulier l’ALCP. 7)</w:t>
      </w:r>
    </w:p>
    <w:p>
      <w:r>
        <w:t>Aucun émolument ne sera perçu malgré l’issue du litige (art. 87 al. 1 LPA). Une indemnité de procédure de CHF 1'000.- sera allouée aux recourants, qui ont été assistés par un avocat (art. 87 al. 2 LPA), à la charge de l’État de Genève.</w:t>
      </w:r>
    </w:p>
    <w:p>
      <w:r>
        <w:t>* * * * *</w:t>
      </w:r>
    </w:p>
    <w:p>
      <w:r>
        <w:t>- 9/10 - A/909/2018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