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ATA/52/2008 vom 5. Februar 2008</w:t>
      </w:r>
    </w:p>
    <w:p>
      <w:r>
        <w:t>GE Cour de justice, 2008-02-05, DE</w:t>
      </w:r>
    </w:p>
    <w:p>
      <w:r>
        <w:rPr>
          <w:b/>
        </w:rPr>
        <w:t xml:space="preserve">Quelle: </w:t>
      </w:r>
      <w:r>
        <w:t>https://mcp.opencaselaw.ch/entscheid/ge_gerichte_ATA_52_2008</w:t>
      </w:r>
    </w:p>
    <w:p>
      <w:r>
        <w:t>FR: GE_GERICHTE ATA/52/2008 du 5 février 2008</w:t>
      </w:r>
    </w:p>
    <w:p>
      <w:r>
        <w:t>IT: GE_GERICHTE ATA/52/2008 del 5 febbraio 2008</w:t>
      </w:r>
    </w:p>
    <w:p>
      <w:pPr>
        <w:pStyle w:val="Heading2"/>
      </w:pPr>
      <w:r>
        <w:t>Volltext</w:t>
      </w:r>
    </w:p>
    <w:p>
      <w:r>
        <w:t>! "!#!$% &amp;'</w:t>
      </w:r>
    </w:p>
    <w:p>
      <w:r>
        <w:t>&amp;'# !())))))</w:t>
      </w:r>
    </w:p>
    <w:p>
      <w:r>
        <w:t>*+** ,, ** * +- ,</w:t>
      </w:r>
    </w:p>
    <w:p>
      <w:r>
        <w:t>!"# "$##%"!&amp;&amp;' * %(</w:t>
      </w:r>
    </w:p>
    <w:p>
      <w:r>
        <w:t>)*++++++,-%.$$,**/01*** -*2-31%.3#( !(</w:t>
      </w:r>
    </w:p>
    <w:p>
      <w:r>
        <w:t>!%1*!&amp;&amp;',***2/2*++++++ ***-14115/*6*/78/9 2*( 2* - -* '&amp; :1"; * 0 -*-3:1";,-01 2*-***!3:1";( $(</w:t>
      </w:r>
    </w:p>
    <w:p>
      <w:r>
        <w:t>2*2?-@/*--2-6***22*-- -( *C* 0=DE F*&gt;*6*-@)(++++++*01*/ -*1**G=2**-(/&gt;**/ *6*&gt;2-1**1*01*-**1*( E **2*0**72*)(++++++,- %.B !&amp;&amp;', G 1 5 * **5* 2* *0 / 2-;* 0 G *2*- /-7-* ( E * 1* E , /*-- /2* --( 1 02* 6* 4 *6-*1**11-&gt;( 3(</w:t>
      </w:r>
    </w:p>
    <w:p>
      <w:r>
        <w:t>0- !A 017 !&amp;&amp;', )( ++++++ -** 0= *7 1***6 **5 5/* /-* 5*- 12*(85*,****/- ++++++0*++++++,5*G0*5*5/*2**H0771 0H(*02*@5*2*--H6;-H( * 1 * ;;*1-!&amp;. ++++++ 1-1*-*=02**7(++++++,I2* *,-*0017/17**5*-0*&gt;1 2**-*?2*G0*,G1(1*@ * 0;&gt;0;*5( 0, * -J* * *8* 1*D</w:t>
      </w:r>
    </w:p>
    <w:p>
      <w:r>
        <w:t>E 1* *2* 2* -- H&gt;&gt;-H 0* /-* 2-- *10*@2(E*/0;&gt;0;**/G= 2*, * 2* 4 0*7 0;&gt;0;* / *G / ?0 /*6*K</w:t>
      </w:r>
    </w:p>
    <w:p>
      <w:r>
        <w:t>$"# "$##%"!&amp;&amp;'</w:t>
      </w:r>
    </w:p>
    <w:p>
      <w:r>
        <w:t>* 2* 7* 2-;* @ * 06* 0 0 17*-*2&gt;0-*-5/10?-/0*5*02* @2*@0*1?007*K</w:t>
      </w:r>
    </w:p>
    <w:p>
      <w:r>
        <w:t>-** **1*- 1** 5/* /2* 0 7* 06*, 5* -* 1 -( E 2-;* * 2* @ 0/*&gt;0-017;L0**,5 *@=2,,;M,*,2*NK</w:t>
      </w:r>
    </w:p>
    <w:p>
      <w:r>
        <w:t>6*, * &gt;** /-7-**, 0;* * 2 -7 7 !&amp;&amp;'( *2*- -&gt;1, * 2* 1 @ *0**0**01-*-*(</w:t>
      </w:r>
    </w:p>
    <w:p>
      <w:r>
        <w:t>*-* 5 / /2* 0 * 0*2 * 0* *5 025 6**( * 2* 4 1-&gt;- 6**2*-(</w:t>
      </w:r>
    </w:p>
    <w:p>
      <w:r>
        <w:t>/0*@/ =25*0-*0@* ;*@0G*1*-00*--,5/*5*2*6*0 -2*57;172-;*,112*--(</w:t>
      </w:r>
    </w:p>
    <w:p>
      <w:r>
        <w:t>6*,0**7M*1*-G1/*, 17010*;1*5/*2*1-&gt;-2 *?75/*2*1(</w:t>
      </w:r>
    </w:p>
    <w:p>
      <w:r>
        <w:t>*1@02*1-&gt;*01*H*0 /**0-0**105*00*@ 0*H(</w:t>
      </w:r>
    </w:p>
    <w:p>
      <w:r>
        <w:t>* 10-1*%217!&amp;&amp;',*-- 11 1;* -0* 6**= 5/* 2* ***12*660-2*6(0**0;*G*** -1*7( #(</w:t>
      </w:r>
    </w:p>
    <w:p>
      <w:r>
        <w:t>8&gt;--&gt;-5*7*&gt;6*0;/*6*( E/G0;0*,05/*11**2-;* @6***7( '(</w:t>
      </w:r>
    </w:p>
    <w:p>
      <w:r>
        <w:t>0* -- / * 10* 0 %# 217 !&amp;&amp;'( *, )( ++++++ 0* *0;7*&gt;6*1*5/*2*2 85*(</w:t>
      </w:r>
    </w:p>
    <w:p>
      <w:r>
        <w:t>-*-- *( **5- 5/* *1* 5 * -00*1**@#&amp;:1";**1*@ --0-0*/-7*1*6*!$6-2*!&amp;&amp;'(</w:t>
      </w:r>
    </w:p>
    <w:p>
      <w:r>
        <w:t>1--1*(! 1;-,*/*0 *-@2*( .(</w:t>
      </w:r>
    </w:p>
    <w:p>
      <w:r>
        <w:t>!'-17!&amp;&amp;',)(++++++-*8&gt;--&gt;-0/*61 5/ 6* 0, 7; / ;4 2* 6- 0 7* / 2-;*/0*2***( %&amp;(</w:t>
      </w:r>
    </w:p>
    <w:p>
      <w:r>
        <w:t>E5*,--&gt;-@8&gt;( *, %(</w:t>
      </w:r>
    </w:p>
    <w:p>
      <w:r>
        <w:t>8- 10 * 2 8*** 10-, 27C(3# */&gt;**8***!!217%. G 15 0** *&gt;G 6*G 2* 1G*1 C( !'( ( % * 6-- ***=%.-17%.3A E' ** *= 3 017 %.'. E E ' --2-;*0 * 3&amp; :1";, 5 ** , ** 2**7**-627,/* ***=%$217%.#!C E ' * 01* *, 6 1*6 G0* 02 8*6* /G=2*G6,2&gt;2*-1* &gt; 5/* 025( * , 8*0 *= 5 /*--11*2**&gt;*=/=&gt;61 C N%!$%&amp;#F(*0**000*7,5** ***6275--6*6</w:t>
      </w:r>
    </w:p>
    <w:p>
      <w:r>
        <w:t>3"# "$##%"!&amp;&amp;' * 7 12*( /&gt;*, 66, / -*- * 62*50*7/-&gt;*-*18**7C N%%.7 %3#F( $(</w:t>
      </w:r>
    </w:p>
    <w:p>
      <w:r>
        <w:t>/*%#*-%!,2** &gt;2 =&gt; **, 0- G= 2* !3 :1"; *-- 11 ? -- 11* *- 0*5 2* @ * -**1*-@ ( 2;,**257*06* *0 / 2-;* 17*( E 7*, *1 *7- -**5-,-1**010*1*- 1J@1**116*G-0/*%#*-!(</w:t>
      </w:r>
    </w:p>
    <w:p>
      <w:r>
        <w:t>*7-8&gt;-**1410;66G* 7*06*-1*C "A"!&amp;&amp;A0-*-F( , 0 5/48-(</w:t>
      </w:r>
    </w:p>
    <w:p>
      <w:r>
        <w:t>-11 PN 5* 17C(A' F( QQQQQ (*,</w:t>
      </w:r>
    </w:p>
    <w:p>
      <w:r>
        <w:t>*</w:t>
      </w:r>
    </w:p>
    <w:p>
      <w:r>
        <w:t>./0&amp;1!2 - 27 *8- !A 017 !&amp;&amp;' 0 )* ++++++ -**2*17*2*&gt;*!AB!&amp;&amp;'* *01**0-*1*K</w:t>
      </w:r>
    </w:p>
    <w:p>
      <w:r>
        <w:t>0&amp;'2</w:t>
      </w:r>
    </w:p>
    <w:p>
      <w:r>
        <w:t>#"# "$##%"!&amp;&amp;' 8K 1@;&gt;-11PN 1*K* *4-*76--,%&amp;&amp;&amp;% ***5/@R66*6--@( E*-&gt;D)(?;=,0-*,)1P*,8&gt;( 1*71***6D &gt;66*= 8*D</w:t>
      </w:r>
    </w:p>
    <w:p>
      <w:r>
        <w:t>(* E*&gt;*</w:t>
      </w:r>
    </w:p>
    <w:p>
      <w:r>
        <w:t>0-*D</w:t>
      </w:r>
    </w:p>
    <w:p>
      <w:r>
        <w:t>N(?;=</w:t>
      </w:r>
    </w:p>
    <w:p>
      <w:r>
        <w:t>0*614--11*5-G0*(</w:t>
      </w:r>
    </w:p>
    <w:p>
      <w:r>
        <w:t>=2,</w:t>
      </w:r>
    </w:p>
    <w:p>
      <w:r>
        <w:t>&gt;66*=D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