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ATA/52/2007 vom 6. Februar 2007</w:t>
      </w:r>
    </w:p>
    <w:p>
      <w:r>
        <w:t>GE Cour de justice, 2007-02-06, DE</w:t>
      </w:r>
    </w:p>
    <w:p>
      <w:r>
        <w:rPr>
          <w:b/>
        </w:rPr>
        <w:t xml:space="preserve">Quelle: </w:t>
      </w:r>
      <w:r>
        <w:t>https://mcp.opencaselaw.ch/entscheid/ge_gerichte_ATA_52_2007</w:t>
      </w:r>
    </w:p>
    <w:p>
      <w:r>
        <w:t>FR: GE_GERICHTE ATA/52/2007 du 6 février 2007</w:t>
      </w:r>
    </w:p>
    <w:p>
      <w:r>
        <w:t>IT: GE_GERICHTE ATA/52/2007 del 6 febbraio 2007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&gt;.&lt;,+0001$O +000;3</w:t>
      </w:r>
    </w:p>
    <w:p>
      <w:r>
        <w:t>A %.8&amp;4 $$=E 8)% A%+ %$% %$ % 6A@ A: %$ %' $% $%( J @:3</w:t>
      </w:r>
    </w:p>
    <w:p>
      <w:r>
        <w:t>I$A %-08&amp;4 '%%$ E %5% 6 4 $ % = &amp; (%' 4 ' 8 $ %$$44 $44%%$$4 ' $&amp;: %$% %$ 8&amp;4 3 &lt;3</w:t>
      </w:r>
    </w:p>
    <w:p>
      <w:r>
        <w:t>$ %&amp; Q $= (%$ %$ 8&amp;4 $ %$(%&amp;: 6%C :9Q%%Q %% %$ $% ' 8&amp;$ % :%4% $% (%$3</w:t>
      </w:r>
    </w:p>
    <w:p>
      <w:r>
        <w:t>3 $ % E% $ $E$ $ % $($% Q% %$@Q4%% %$Q$ $%$&amp; %$7 "-1&lt;23-+&gt;M 3 !' $% 4%% %5' ($3 ' ' +84 3' -11&gt;' )3 &gt;3-3/3/ M 3! F</w:t>
      </w:r>
    </w:p>
    <w:p>
      <w:r>
        <w:t>'$&amp; %$$% =%98&amp;$: %$%!&amp; 3I ')G '-1B/'3..&lt;*.22M$ %$$($%Q:49 53 "--1=&gt;0-'$%3.=%5%M X3-.$ $=-112;3$6 $% $% Q $% 4%% %( @ $&amp; @ Q %$% %$' $ 44 6% $ $ %$ 4% D$' $58 @ $% % $($% Q% %$ 6% % 4 %% %=4 3 Q $% 4$% Q$ $&amp; %$$P : &amp;QC$=%&amp;:4 $%4%% 4 ' $$$6$&amp; %$E %5%%$ %%8'6 $ 44 $ : = &amp;: $%(% $%' 6Q $44Q% J =%$% J %(6Q$$ % J =%$Q % J %($ '$$$6Q :%&amp;%%Q&amp;% % 4 'J $ %@% J =%7 "--&lt;-&gt;2*-&gt;&lt;'$%3&gt;;3</w:t>
      </w:r>
    </w:p>
    <w:p>
      <w:r>
        <w:t>$ '$&amp; %$ J $$5 4%8 =% % 7I -1B&lt; /1&lt;*/1B M F3 -- 4 -1B&lt; M 3 &lt;4=-11/;3</w:t>
      </w:r>
    </w:p>
    <w:p>
      <w:r>
        <w:t>*-+,-.* ,/0.1,+002</w:t>
      </w:r>
    </w:p>
    <w:p>
      <w:r>
        <w:t>=3 Q% %$ %$% %$ : %$ $% J $ Q= % ' 5$% $ $ ' 4% ' @ Q% 4 )$ Q% %$$4 % '6%( $%$% %$: %$ $44 $ 8&amp; 7 3 I ' % $% 4%% %5' -1B&gt;' 3-/1M F3--4-1B&lt;M,!3+B 4=-1BBM3 -B$ $=-1B1;3</w:t>
      </w:r>
    </w:p>
    <w:p>
      <w:r>
        <w:t>!J4:4 )=%% @5%'Q $% Q Q$ $&amp; %$7 "11&gt;&lt;-$%3/; % % %(4 $4$&amp; $%7 "-1B-3&gt;+&gt;;3%%Q $ 5$%$ =$ 4 $P $4 $&amp; $% Q% 8 $% % %(4 '$% $ = %$% %$$&amp; $%*4J4 73FX,3YZF ! 'I)[%D%)[ &amp;) )&amp;'</w:t>
      </w:r>
    </w:p>
    <w:p>
      <w:r>
        <w:t>&amp;\D&amp;=' -110' $ /&lt; ;3 44 ' E% $ % 6 $&amp; %$ (% 5$4 4 @ (% )C$ )8 %55%% %4% ' 4 $% %$ % %$ : %$ @ $$ Q Q83 4' $ 5$%' $% %$ Q$ $$4%6 4 E %5% $&amp; %$ 6% $ J $ $ 5$% R $ %$%S4N Q$(&amp;7 "-0&lt;+-2'%%6$ % E%% M 3+-4%-1B2MF3-1$O -1BBM3 &lt;4=-11/;3</w:t>
      </w:r>
    </w:p>
    <w:p>
      <w:r>
        <w:t>3 Q% %D$@=G %'$&amp; %$( J $6 %6 $% %$4 %($ 4%9 ; E %5% : %$$% J (% =4 %%M =; ($%Q: %$$% $%@&amp;%% %$ $%M ; $% @Q$ *%M ; $% 4 QE % QC *$% @ )&amp; $(3</w:t>
      </w:r>
    </w:p>
    <w:p>
      <w:r>
        <w:t>753 %(@$%5Q4&amp;4 % $%'" -1B-'3+&lt;&lt; 3+/;3</w:t>
      </w:r>
    </w:p>
    <w:p>
      <w:r>
        <w:t>3</w:t>
      </w:r>
    </w:p>
    <w:p>
      <w:r>
        <w:t>5%' E%% %$ % Q % 2- % + 6% $% $ ] Q$$ % %%$ %' 5 : %$ ($%3 B3</w:t>
      </w:r>
    </w:p>
    <w:p>
      <w:r>
        <w:t>A8' 4 $ A $% %$ ($% $&amp; $%' %A%5% &amp;A %-02$A %-08&amp;4 3 !I*I A A4=$$@A$ $%A$&amp; %$@A %-02</w:t>
      </w:r>
    </w:p>
    <w:p>
      <w:r>
        <w:t>*-/,-.* ,/0.1,+002 ' ( 6% %4$% A(%$4 7(% +1 4 +00.;' % ( 6A $&amp; %$ A % %%= @ =$% &amp; %$% 3 4% 6$E $% 4%$5$4% ($% 8&amp;4 7(%-$(4=+00.;3</w:t>
      </w:r>
    </w:p>
    <w:p>
      <w:r>
        <w:t>$ (% 5%% %5 2 4= +00.' !I*I A 5% 5 @ 6$6 $&amp; %$' %4% @ ( 6 $($%$$% : 4$%(%3</w:t>
      </w:r>
    </w:p>
    <w:p>
      <w:r>
        <w:t>A $% %$ . E(% +002 (% %$% %$ $&amp; $%' 6A$% &amp;$&amp;4 %3 ()'(%24=+00. % 5% %% &amp; 7$% %$&gt;;3</w:t>
      </w:r>
    </w:p>
    <w:p>
      <w:r>
        <w:t>8$'$A $%$4 4 $ /0 4=+0026A %-02 $($% %$A8 $6%4 !I*I :A% %$3</w:t>
      </w:r>
    </w:p>
    <w:p>
      <w:r>
        <w:t>$ $% %$6A %-08&amp;4 3'5$ $ 6 % !I % $44 A$ $ $ :4%$E @A %$% %$&amp;4 %3 4 $(% $$$($%A% %$$&amp; $%'5@(% 8&amp;4 $3</w:t>
      </w:r>
    </w:p>
    <w:p>
      <w:r>
        <w:t>=%%86$44A $ $E 5%4 6% %558 5$4 4 % 6 A % $$+14+00.3:% %$$@E 4 $ $(% 3 6 %$ $55 $( $ %6 4 A% %$A %-.%+3</w:t>
      </w:r>
    </w:p>
    <w:p>
      <w:r>
        <w:t>()'A&amp;% A$ $%A$&amp; %$' 4 $(% ' 4% A 8&amp;4 :% ' % 6 $ %$!I8$6A %4$$% % 55% 3 %= 4%% %5 8(%6!I*I 6%$E $5$4R:$% 8&amp;4 S4%6A@ $=( %$'% %@6A% :4%$4 %=%% %$E ( 8&amp;4 3</w:t>
      </w:r>
    </w:p>
    <w:p>
      <w:r>
        <w:t>AE$ 6A4 $%4 $4 E %5% %$ $&amp; %$ $9 4 A ($ &amp;4 $$E 6%% @4$ 6 $% $ % = A% J &amp;(%8&amp;4 A ' 6 %$ E %5% 6A $% (%&amp;:'%$% $&amp; 8&amp;4 A 3 %= 4%% %5 E@ A$%$ E&amp; 6A% % 5$$=%&amp; $%A %18&amp;4 6 4 $(% $ $C$&amp; %$6%(%$44 !I7 ,.+/,+000+1$O +000;3</w:t>
      </w:r>
    </w:p>
    <w:p>
      <w:r>
        <w:t>*-&gt;,-.* ,/0.1,+002</w:t>
      </w:r>
    </w:p>
    <w:p>
      <w:r>
        <w:t>(6%8'A $% %$$ % 6$(% J %(3 $ 4% $ 4$ %5 % 8 $ 5 A:4% &amp;%5$($ 3</w:t>
      </w:r>
    </w:p>
    <w:p>
      <w:r>
        <w:t>$%($C 4 $$44 A% %$3 13</w:t>
      </w:r>
    </w:p>
    <w:p>
      <w:r>
        <w:t>4$4 F"-A.003*4%@)&amp;$E$% $%% $:"$$%A 4 A 3%4% $F"+Q0003*$:$:F%@)&amp;$E$% $%% $: "$$% A A 8( A 7 3B&lt; ;3 ^^^^^ 1-. -</w:t>
      </w:r>
    </w:p>
    <w:p>
      <w:r>
        <w:t>6$!&amp;" 7 (=$% E +2$O +002!4% !$% $)F%$ %%$$44%%$ $$4 %8 $ %$+BE%+002M !&amp;'7 A4 M %%$+BE%+002$44%%$ $$4 %8 $ %$ A $% %$$ % +&gt;/B2*&gt;.E(%+002M ($%$% 4 $% M 4 @)&amp;$E$% $%%$:"$$%A 4 $ %$ )$$&amp;% A%5$4 %$ A 4$4 F"-Q.003*M $:$ %4% F"+Q0003*@)&amp;$E$% $%% $:"$$%A A 8(A M % 6' $5$44 : % B+ %( $% 5 %= 5 -&lt; E% +00. 7"*I -&lt;/3--0;' J J $ E$ 6% %( $ %5% %$ *( %= 5' ($% $4 %8$% =%M44$%$$% %%6$%$' 4$ %5 4$C( $ %&amp; $ $$4 %M% $% J %=5'-000-&gt;'($%$ $($%</w:t>
      </w:r>
    </w:p>
    <w:p>
      <w:r>
        <w:t>*-.,-.* ,/0.1,+002 $%6 : $% %$ Q % &gt;+ "3 J %8 $%$ $ ' %($6 $44 4$C (' $%( J E$% @ Q($%M $44%6 J @ ! "#$% &amp;' ($ $ ' @ $44%%$ $ $ 4 %8 $ %$' 4 $ %$ )$$&amp;% A%5$4 %$ %% 6A@ ! )% % ) ($ !4$5 !$%6"$$%3 I%&amp; 9!4$(C'% '!3C)8'!4F%'!3)%'!4$' E&amp;3 $4%=4%% %59 &amp;55%8*E% 9</w:t>
      </w:r>
    </w:p>
    <w:p>
      <w:r>
        <w:t>3%$*I%&amp;%</w:t>
      </w:r>
    </w:p>
    <w:p>
      <w:r>
        <w:t>(%*% 9</w:t>
      </w:r>
    </w:p>
    <w:p>
      <w:r>
        <w:t>3$(C</w:t>
      </w:r>
    </w:p>
    <w:p>
      <w:r>
        <w:t>$%$5$4 J $44%6: %3</w:t>
      </w:r>
    </w:p>
    <w:p>
      <w:r>
        <w:t>8('</w:t>
      </w:r>
    </w:p>
    <w:p>
      <w:r>
        <w:t>&amp;55%89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