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https://mcp.opencaselaw.ch/entscheid/ge_gerichte_ATA_52_2005</w:t>
      </w:r>
    </w:p>
    <w:p>
      <w:r>
        <w:t>FR: GE_GERICHTE ATA/52/2005 du 1 février 2005</w:t>
      </w:r>
    </w:p>
    <w:p>
      <w:r>
        <w:t>IT: GE_GERICHTE ATA/52/2005 del 1 febbraio 2005</w:t>
      </w:r>
    </w:p>
    <w:p>
      <w:pPr>
        <w:pStyle w:val="Heading2"/>
      </w:pPr>
      <w:r>
        <w:t>Regeste</w:t>
      </w:r>
    </w:p>
    <w:p>
      <w:r>
        <w:t>Résumé: Maintien à titre précaire de plusieurs constructions érigées sans autorisations; conditions et portée de l'article 139 LCI par rapport au droit fédéral. Refus du Tribunal administratif de procéder à un transport sur place (rappel de la jurisprudence en matière de participation à l'administration des preuves). Violation par l'autorité intimée du droit d'être entendu (motivation insuffisante).</w:t>
      </w:r>
    </w:p>
    <w:p>
      <w:pPr>
        <w:pStyle w:val="Heading2"/>
      </w:pPr>
      <w:r>
        <w:t>Volltext</w:t>
      </w:r>
    </w:p>
    <w:p>
      <w:r>
        <w:t>!</w:t>
      </w:r>
    </w:p>
    <w:p>
      <w:r>
        <w:t>""#"$!%%&amp;'$(!' !) *</w:t>
      </w:r>
    </w:p>
    <w:p>
      <w:r>
        <w:t>+,</w:t>
      </w:r>
    </w:p>
    <w:p>
      <w:r>
        <w:t>!"# !$%&amp;! ''(</w:t>
      </w:r>
    </w:p>
    <w:p>
      <w:r>
        <w:t>)*</w:t>
      </w:r>
    </w:p>
    <w:p>
      <w:r>
        <w:t>+, +- - .- -/- 00-1- 0 ")% ")&amp;2 3- 4 2 ,, -2 5 6 )27,-8#8-#* *</w:t>
      </w:r>
    </w:p>
    <w:p>
      <w:r>
        <w:t>8-1%9,/-20.0-, 3:2 0- ,0- 01-,9 0- -. 7;13--00 ?.-)"$"@#()4A* 4*</w:t>
      </w:r>
    </w:p>
    <w:p>
      <w:r>
        <w:t>)( 1,B )"""2 -0 .- 6-0- -10,6,1=,261C-0,=, @-#09 10,A 1 C . *</w:t>
      </w:r>
    </w:p>
    <w:p>
      <w:r>
        <w:t>4?- ''4210 , .-10101*=,10 6:1 C1 .- C 5 - 3- 6B? 6 1-- 3 )&gt;B)""'* )(*</w:t>
      </w:r>
    </w:p>
    <w:p>
      <w:r>
        <w:t>11=15?= (0,B ''(* + )*</w:t>
      </w:r>
    </w:p>
    <w:p>
      <w:r>
        <w:t>?1 ,0 - . ?--- ,012 .B@*%&amp; -E=--?--- .,B)"()# # '%F*&amp;4*)-*-01,---.) 0,B)"$%# # %)'A* * * C=-06- "-1 --311)$ .-)"""@8)')A2-6:,006-11- 633- 0. 0-2 0 - -2 6B- C6- - 1 - 5 33 0. 0-2 0--0 5 6,---0.-25,-26 "! ''4 1,B ''4A*</w:t>
      </w:r>
    </w:p>
    <w:p>
      <w:r>
        <w:t>B* -3-,--0.E,0:700?= 5E,----0.33015 001----01-920--E-C--C #-0-E,5,-3-0---3-51B-1 1?5 - - @ !)&gt; ! ''( , ''(F !4$! ''()4?.- ''(A*</w:t>
      </w:r>
    </w:p>
    <w:p>
      <w:r>
        <w:t>6092 1= "@ #8&gt;''A* C--1-,-2-B311 )A01-1,. *</w:t>
      </w:r>
    </w:p>
    <w:p>
      <w:r>
        <w:t>* 6090-331633-71-#2 -,,B-1/5BD-*</w:t>
      </w:r>
    </w:p>
    <w:p>
      <w:r>
        <w:t>&amp;!"# !$%&amp;! ''(</w:t>
      </w:r>
    </w:p>
    <w:p>
      <w:r>
        <w:t>B* -CE- ( 9= *</w:t>
      </w:r>
    </w:p>
    <w:p>
      <w:r>
        <w:t>86=--9-21=3-C1=-- , 600---3110- 3:C0--01=---0005 3:3- -3113:(B)"") @H#8" )*'A2-,0-B311- 6- ( 6-)4"*)0:0-2C6-G- -C-9-0--6001,,- 1=--3:* --6G##-000,--5- 01-7-.---5--93:* $*</w:t>
      </w:r>
    </w:p>
    <w:p>
      <w:r>
        <w:t>---=-0796,- 6-)4"-1)*</w:t>
      </w:r>
    </w:p>
    <w:p>
      <w:r>
        <w:t>: -2 00-- E- - "$ #. 0- E- )4" #2 -B 311 ?=1 C -0--1=-0,E0- !"# !$%&amp;! ''( -051-125B-15E71-C*E00-C -?--C-,01-5--9102= ,2-* 0-2-B311E-.- CE. 1. 1-- C - E-1 ,-3, B1 0.- E001-- @ H )'' 4('2 "" )("!)%'-*(F H*H* (?.-)"&gt;"A*</w:t>
      </w:r>
    </w:p>
    <w:p>
      <w:r>
        <w:t>-B3110.10.--1--C-,095 E-1 (0*)"&gt;F8 20*-*20* )&gt;)*F+ #OP20*-*2&amp;&amp;0*('&amp;F&amp;&gt;0*()&gt;AM @ H*H* (?.-)"&gt;"A* "*</w:t>
      </w:r>
    </w:p>
    <w:p>
      <w:r>
        <w:t>6092 - 6 6 0 011 5 6&lt;, --6-)4",--3-131=119 &lt;0- 6-- ,-- 5 - 01- --C1 C6 0.- : --1 0 .- -- 6-3- 0 -1-10,-3.0*</w:t>
      </w:r>
    </w:p>
    <w:p>
      <w:r>
        <w:t>1&lt;,:,6-)4"-1)C6-6=-0 1,-----=-0:,-3- ,-356-=-1--C.--0:,-5- 01-*105C-1--0--1=01-15 C-0B-0C6-05 1-125B-15671-C*HC1-- C1 ,0 ,-.- 5 1= 0 --C1-10,01 0,00-13,-.-* )'*</w:t>
      </w:r>
    </w:p>
    <w:p>
      <w:r>
        <w:t>0.-=---B,---3,:,C --6 2C6-0--#,:,0156&lt;, ---0--1=0-*3-26092 .-- 5 0-. 6 =1 ?---2 6B 6--6-1--,1RC-66-01,R -7--51-12B-1 671-C*</w:t>
      </w:r>
    </w:p>
    <w:p>
      <w:r>
        <w:t>$!"# !$%&amp;! ''( ))*</w:t>
      </w:r>
    </w:p>
    <w:p>
      <w:r>
        <w:t>.C-01920-,,-- 1-6 0.1--*1,,OH)6'''*# ,-57=* -,-1126 G0,1*</w:t>
      </w:r>
    </w:p>
    <w:p>
      <w:r>
        <w:t>SSSSS . +-</w:t>
      </w:r>
    </w:p>
    <w:p>
      <w:r>
        <w:t>/%"'#0 1.B-?1 &amp;.- ''(0+,-+- .--/-#B-1---E 4), ''(F "'$0 6,0-,F 3-,36-,--5-01-76=1,F 1--C1C636-B?- =,F .--6 0.1---1F ,57=1,,OH)6'''*#F ,,-C01:5+,-+-.--/-#B--- CE-E * 8-1=L+,.G201-2+*G792+,O-2+*71-2+,2 ?=* ,-B,---3L 1-#?-L</w:t>
      </w:r>
    </w:p>
    <w:p>
      <w:r>
        <w:t>+*/#8C</w:t>
      </w:r>
    </w:p>
    <w:p>
      <w:r>
        <w:t>.-#01-L</w:t>
      </w:r>
    </w:p>
    <w:p>
      <w:r>
        <w:t>*.G</w:t>
      </w:r>
    </w:p>
    <w:p>
      <w:r>
        <w:t>"!"# !$%&amp;! ''( 0-3,:11,,-C1&lt;0-* 9.2</w:t>
      </w:r>
    </w:p>
    <w:p>
      <w:r>
        <w:t>=33-9L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