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ATA/529/2017 vom 9. Mai 2017</w:t>
      </w:r>
    </w:p>
    <w:p>
      <w:r>
        <w:t>GE Cour de justice, 2017-05-09, FR</w:t>
      </w:r>
    </w:p>
    <w:p>
      <w:r>
        <w:rPr>
          <w:b/>
        </w:rPr>
        <w:t xml:space="preserve">Quelle: </w:t>
      </w:r>
      <w:r>
        <w:t>https://mcp.opencaselaw.ch/entscheid/ge_gerichte_ATA_529_2017</w:t>
      </w:r>
    </w:p>
    <w:p>
      <w:r>
        <w:t>FR: GE_GERICHTE ATA/529/2017 du 9 mai 2017</w:t>
      </w:r>
    </w:p>
    <w:p>
      <w:r>
        <w:t>IT: GE_GERICHTE ATA/529/2017 del 9 maggio 2017</w:t>
      </w:r>
    </w:p>
    <w:p>
      <w:pPr>
        <w:pStyle w:val="Heading2"/>
      </w:pPr>
      <w:r>
        <w:t>Regeste</w:t>
      </w:r>
    </w:p>
    <w:p>
      <w:r>
        <w:t>Résumé: Violation de la LTaxis en matière de fixation du prix par un chauffeur de taxi en raison de l'utilisation de l'application Uber. Les autres manquements reprochés ne sont pas établis. Réduction de l'amende. Admission partielle du recours.</w:t>
      </w:r>
    </w:p>
    <w:p>
      <w:pPr>
        <w:pStyle w:val="Heading2"/>
      </w:pPr>
      <w:r>
        <w:t>Erwägungen</w:t>
      </w:r>
    </w:p>
    <w:p>
      <w:r>
        <w:rPr>
          <w:b/>
        </w:rPr>
        <w:t>E. 12</w:t>
      </w:r>
    </w:p>
    <w:p>
      <w:r>
        <w:t>septembre 1985 - LPA - E 5 10). 2)</w:t>
      </w:r>
    </w:p>
    <w:p>
      <w:r>
        <w:t>Le présent litige porte sur l’amende de CHF 1'800.- infligée au recourant et l’avertissement selon lequel, en cas de récidive, sa carte professionnelle de chauffeur serait suspendue, tous deux objets de la décision litigieuse. Celle-ci porte sur des faits résultant de l’intervention d’un collaborateur de la B______,</w:t>
      </w:r>
    </w:p>
    <w:p>
      <w:r>
        <w:t>- 9/15 - A/102/2015 effectuée sur demande du service dont le but était de comprendre le fonctionnement de la société Uber et celui de l’application proposée par celle-ci. 3)</w:t>
      </w:r>
    </w:p>
    <w:p>
      <w:r>
        <w:t>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 4)</w:t>
      </w:r>
    </w:p>
    <w:p>
      <w:r>
        <w:t>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w:t>
      </w:r>
    </w:p>
    <w:p>
      <w:r>
        <w:t>La conformité au droit des manquements reprochés au recourant doit être examinée.</w:t>
      </w:r>
    </w:p>
    <w:p>
      <w:r>
        <w:t>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w:t>
      </w:r>
    </w:p>
    <w:p>
      <w:r>
        <w:t>- 10/15 - A/102/2015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w:t>
      </w:r>
    </w:p>
    <w:p>
      <w:r>
        <w:t>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w:t>
      </w:r>
    </w:p>
    <w:p>
      <w:r>
        <w:t>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w:t>
      </w:r>
    </w:p>
    <w:p>
      <w:r>
        <w:t>b. En l’espèce, il ressort des déclarations en audience du collaborateur de la B______ ayant effectué les deux courses litigieuses, que ni la visibilité du feuillet indiquant les tarifs pratiqués par le taxi, ni l’enclenchement du taximètre ne faisaient partie des éléments qu’il devait observer dans le cadre de sa mission portant sur la compréhension du fonctionnement de la société Uber et de l’application de celle-ci, si bien qu’il n’avait procédé à aucune constatation sur ces points. Or, le service fonde les infractions reprochées au recourant sur les rapports établis par ledit collaborateur, qui, conformément aux déclarations de ce dernier, ne comprennent aucune mention relative à ces deux éléments. De plus, l’intéressé a déclaré en audience avoir enclenché le taximètre, ce qu’il indique avoir fait à chaque course y compris lorsqu’il avait un « client UBER », il doit être retenu que le service ne disposait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 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ladite quittance est « établie selon les données du taximètre, cas échéant corrigées des montants effectivement encaissés ». Or, le collaborateur entendu en audience a déclaré avoir reçu une quittance, à la fin de la course, qui lui indiquait le prix effectif de la course. De plus, aucun manquement à ce sujet ne figure dans les rapports dudit collaborateur. Au contraire, ceux-ci sont accompagnés d’un document où figure le reçu « détaillé » desdites courses, qui</w:t>
      </w:r>
    </w:p>
    <w:p>
      <w:r>
        <w:t>- 11/15 - A/102/2015 indique le prix effectivement payé. Dès lors, le recourant n’a pas enfreint l’art. 53 al. 2 RTaxis.</w:t>
      </w:r>
    </w:p>
    <w:p>
      <w:r>
        <w:t>Il est finalement reproché au recourant d’avoir contrevenu à l’art. 42 al. 1 LTaxis à teneur duquel « les tarifs des taxis sont déterminés selon l’enregistrement du compteur horokilométrique ». En l’occurrence, tant le dossier du service que l’instruction devant la chambre de céans démontrent que le prix des courses litigieuses a été fixé par l’application Uber, et non suivant les indications dudit compteur. Il n’a donc pas respecté cette règle et un manquement à l’art. 42 al. 1 LTaxis peut être retenu à son encontre. 6)</w:t>
      </w:r>
    </w:p>
    <w:p>
      <w:r>
        <w:t>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auquel il aurait été incité par la B______. Le recourant était déjà inscrit en tant que chauffeur employant l’application Uber, lorsque le collaborateur de la B______ a passé la commande des courses litigieuses.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w:t>
      </w:r>
    </w:p>
    <w:p>
      <w:r>
        <w:t>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w:t>
      </w:r>
    </w:p>
    <w:p>
      <w:r>
        <w:t>- 12/15 - A/102/2015</w:t>
      </w:r>
    </w:p>
    <w:p>
      <w:r>
        <w:t>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w:t>
      </w:r>
    </w:p>
    <w:p>
      <w:r>
        <w:t>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7ème éd., 2016, n. 1040 ss ; Gerold STEINMANN, in Bernhard EHRENZELLER et al. [éd.], Die schweizerische Bundesverfassung - St. Galler Kommentar, vol. 1, 3ème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w:t>
      </w:r>
    </w:p>
    <w:p>
      <w:r>
        <w:t>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le</w:t>
      </w:r>
    </w:p>
    <w:p>
      <w:r>
        <w:t>- 13/15 - A/102/2015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w:t>
      </w:r>
    </w:p>
    <w:p>
      <w:r>
        <w:t>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w:t>
      </w:r>
    </w:p>
    <w:p>
      <w:r>
        <w:t>Il sera admis que le recourant a commis, les 18 septembre et 5 octobre 2014, une violation de l’art. 42 al. 1 LTaxi pour laquelle il peut être sanctionné conformément à l’art. 45 al. 1 LTaxis.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(ATA/1024/2016 du 6 décembre 2016 ; ATA/263/2016 du 22 mars 2016 et les références citées ; Pierre MOOR/Étienne POLTIER, Droit administratif, vol. 2, 2011, ch. 1.4.5.5 p. 160 s).</w:t>
      </w:r>
    </w:p>
    <w:p>
      <w:r>
        <w:t>- 14/15 - A/102/2015</w:t>
      </w:r>
    </w:p>
    <w:p>
      <w:r>
        <w:t>En l’espèce, dans la mesure où une seule infraction à la LTaxis peut être retenue à l’encontre du recourant mais qu’elle a été commise à deux reprises, la chambre administrative, qui a la compétence de réformer les décisions faisant l’objet d’un recours devant elle (art. 67 LPA), réduira le montant de l’amende infligée au recourant de CHF 1'800.- à CHF 600.-, en tenant compte des antécédents figurant au dossier et de la nécessité d’assurer un service de taxi de qualité. 9)</w:t>
      </w:r>
    </w:p>
    <w:p>
      <w:r>
        <w:t>Au vu de ce qui précède, le recours sera partiellement admis et la décision litigieuse partiellement annulée au sens des considérants.</w:t>
      </w:r>
    </w:p>
    <w:p>
      <w:r>
        <w:t>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