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ATA/529/2007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https://mcp.opencaselaw.ch/entscheid/ge_gerichte_ATA_529_2007</w:t>
      </w:r>
    </w:p>
    <w:p>
      <w:r>
        <w:t>FR: GE_GERICHTE ATA/529/2007 du 16 octobre 2007</w:t>
      </w:r>
    </w:p>
    <w:p>
      <w:r>
        <w:t>IT: GE_GERICHTE ATA/529/2007 del 16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"#"# $$%##% %&amp; %%'% (</w:t>
      </w:r>
    </w:p>
    <w:p>
      <w:r>
        <w:t>!"</w:t>
      </w:r>
    </w:p>
    <w:p>
      <w:r>
        <w:t>))*!++! ) !" ))*!++! ) ,-!". +/-! ! +) ". +/-! 0)!#-! !". ))*!)1! -+!) -!%*-0-!( % ! !## !$%!&amp;!'(</w:t>
      </w:r>
    </w:p>
    <w:p>
      <w:r>
        <w:t>$#%% %" "% %%2""( % % &amp; " " !</w:t>
      </w:r>
    </w:p>
    <w:p>
      <w:r>
        <w:t>)*+,-).//,</w:t>
      </w:r>
    </w:p>
    <w:p>
      <w:r>
        <w:t>0.0 " $$ &amp;# % "(%%3" % # " % %</w:t>
      </w:r>
    </w:p>
    <w:p>
      <w:r>
        <w:t>" ""% %%"% 4% % " "</w:t>
      </w:r>
    </w:p>
    <w:p>
      <w:r>
        <w:t>0+)*/0 )*+,-).//, % *1</w:t>
      </w:r>
    </w:p>
    <w:p>
      <w:r>
        <w:t>$2 0! ' $2 0$! !3' $! !!!3'$!!!!3$24!$!</w:t>
      </w:r>
    </w:p>
    <w:p>
      <w:r>
        <w:t>2 ! 50 !6" ! !#!7 ! !#!' ' 8229#:#-'!$!; !19?2##!@!*A+/' ' !! !6 22 !! 26! ! 50 !6"71 !E2 !#(L!2 2:B! @ ! ! !' ! ! ! ! 2#!@ :B! 8!;' ! 3 8229 # # 29*A62#9./626'4! #!26! ! !:!:1</w:t>
      </w:r>
    </w:p>
    <w:p>
      <w:r>
        <w:t>!#( $D # :#1 2' :B! # 9 (# (!2 ! !!@ (!! !# !!#;!# ! !' L 3 8# 31 ! ! ! !6 !#E9 &lt; 84#3 :&amp;1 ( B! 2 #!(2 !(#'(!!# !#!:&lt;831 A1</w:t>
      </w:r>
    </w:p>
    <w:p>
      <w:r>
        <w:t>*+ (29! .//C' ! !#! #!!1 ! ! !:B!!! #1!(@2! (##::#229(: !2B2291</w:t>
      </w:r>
    </w:p>
    <w:p>
      <w:r>
        <w:t>0-)*/0 )*+,-).//,</w:t>
      </w:r>
    </w:p>
    <w:p>
      <w:r>
        <w:t>!' :B! 902# ( #E&lt; ## # @ @62 62#;8229'(!8!#(!#*AFC .//-1</w:t>
      </w:r>
    </w:p>
    <w:p>
      <w:r>
        <w:t>8229 ( ## ! *A+/' !## !6 #231 ! # !$D' 9:B!' 2:#!928!4!829:&amp;8# #3 :2' !! : ::# 0 (! 82 9#0L!:B! !21</w:t>
      </w:r>
    </w:p>
    <w:p>
      <w:r>
        <w:t>#!!2' ! !#!!2&lt;$D'&lt;2 !6!'!(# 4;! 43:&amp;8229 ##:B!:&amp;@:!1 */1</w:t>
      </w:r>
    </w:p>
    <w:p>
      <w:r>
        <w:t>*A:#(!!.//,'2!!1# !2(9# (!8 !##! !#($D#(! 8!!!2:1 !#(8(##! E 8 43 4!23' ! 38 ! : 2 !! !E(9:B!2# !$D1 !!#2'8L( !4!3(! ! (B!#(!# !#!##!#1 **1 1 +(!.//,' ! !#!!92!:8 !!'#!3 !#(! !$D!# ;231</w:t>
      </w:r>
    </w:p>
    <w:p>
      <w:r>
        <w:t>!#92 &lt; 38 D1 1 2 4! ' ! !8#3!2!1!#3'(##(#&lt; ! ! :#1</w:t>
      </w:r>
    </w:p>
    <w:p>
      <w:r>
        <w:t>! ' ! !#!8 #38229!# : ! 8 29 ! FA A/ 1 3! 9?229!(B!#!4!!931 ' 8 2B2 ! :B!" !6! ##2 !6!2 ; ! 8!A/#*1!#' (B!#!2(;# !# !! ( B! !2 #1 D # &lt; 2B2 82#!!84!239?21</w:t>
      </w:r>
    </w:p>
    <w:p>
      <w:r>
        <w:t>! #!B 9 # E' 2 2! # &lt; !2(! #2 8#!;' (# (;!! !2 !4! 4 2! ;2 &lt; !@ 9!91 ! !#! ( ! ! ! #!B E288!@(B!!:#138( !'2B2!! @(M@$D'89</w:t>
      </w:r>
    </w:p>
    <w:p>
      <w:r>
        <w:t>0C)*/0 )*+,-).//, &lt; !# 43 29 ! 4#3' 9 !!1</w:t>
      </w:r>
    </w:p>
    <w:p>
      <w:r>
        <w:t>91 -(!.//,'# !2!92!:8 !!1( !##&lt;2 6@ :' ! !!2 &lt; 38 ( !' 8# !4! 8298# 1 8(8! 2#! !; 4;! 4338(!39' !##&lt;! !! 1</w:t>
      </w:r>
    </w:p>
    <w:p>
      <w:r>
        <w:t>' 8# !4!829 ##E&lt;!2 '8; 2!@#!!1 !!'#;! (!8 !## !21 !#(8(38!6! :1 6 ! 3 # !2 # 8 ! !; 4;! 43(!(!##!229( 829' (' !9!! ! 2: !' #!! !#($D1</w:t>
      </w:r>
    </w:p>
    <w:p>
      <w:r>
        <w:t>! ' +/ 2! .//, !# &lt; !'! !2(!(#3"</w:t>
      </w:r>
    </w:p>
    <w:p>
      <w:r>
        <w:t>N8229 ! $!; - 5 !#!(7 !2!39 # !4!16!'!2 22 2! !!B! #&lt;8!!3##29 !#!( 3# 829 9?2' 3 58@ !27 22 2 :B!'!#34@ 2#!@1</w:t>
      </w:r>
    </w:p>
    <w:p>
      <w:r>
        <w:t>(2!(!! #E!! !E! ! ! 2 3# #!! !2' 3 5 #7!29!@##2!#!38!;O1 *.1</w:t>
      </w:r>
    </w:p>
    <w:p>
      <w:r>
        <w:t>F2.//,'D##8 !98 #!!&lt; :!2 # 1 $B2 !:!2 24! ( !# &lt; 8# !4! 8!;' !E:!:1D ! # ! $D' 3 # !:2 !#9' ! ! ! !# ! #2 8#!; (;! !2 !4!';##!!J#(# !!!1 *+1</w:t>
      </w:r>
    </w:p>
    <w:p>
      <w:r>
        <w:t>.-E.//,'!92!: !##&lt;! !! ' ! 3 22 # 3 :B! ,62 #; 8229 ;@ ( #E&lt; ## 4;#1 8229 **' ! $!' # 9 9' !' ( (!! 91 8229 A' ! $!' ( ! = ,'</w:t>
      </w:r>
    </w:p>
    <w:p>
      <w:r>
        <w:t>0,)*/0 )*+,-).//, (2 !;3229(P# '( !1 *G1</w:t>
      </w:r>
    </w:p>
    <w:p>
      <w:r>
        <w:t>@ !#!##E !#.,E.//,1 *-1</w:t>
      </w:r>
    </w:p>
    <w:p>
      <w:r>
        <w:t>! !!33 !#2 #2 !60 (!9!#!! !! ':2:!91 D&lt;38::!##;!#&lt;E;!1 % " *1</w:t>
      </w:r>
    </w:p>
    <w:p>
      <w:r>
        <w:t>!E#2 (E!2 #'!! !(95!1-C !8!;E!..(29!*AG*0 0 ./-P!1C+1*1! !#!2!(*. 29!*AF-0 0 -*/71 .1</w:t>
      </w:r>
    </w:p>
    <w:p>
      <w:r>
        <w:t>D1 1 ; !#! 3# 2! ! !#! ! # H !3B ! !!1</w:t>
      </w:r>
    </w:p>
    <w:p>
      <w:r>
        <w:t>!(4' ## ! !## ! !#! ( 8&lt;!38:;!3#82##! !!6!1 D1 1!6!24!'!8 3# !5!1,1. 71 +1</w:t>
      </w:r>
    </w:p>
    <w:p>
      <w:r>
        <w:t>D 8! FA # * ' 8# !4! !93 29 *A62 6 #9 ./62 6 # 4! #!26! ! 0 ! :!:'3(@!;'B! !#!(#1</w:t>
      </w:r>
    </w:p>
    <w:p>
      <w:r>
        <w:t>D#!#2229;! @229 !!;'8!4!3;'3229 # !# 82 2' ;9! L ## &amp; ! 82 8293!!!5!1FA1.71</w:t>
      </w:r>
    </w:p>
    <w:p>
      <w:r>
        <w:t>298#!4!!932 6 25!1A/1* !26! 4!71</w:t>
      </w:r>
    </w:p>
    <w:p>
      <w:r>
        <w:t>28!'3!(@!#::&amp; !!229(#&lt;8!FA2 ! !#( &lt;2222'!5!1A+1*71 G1</w:t>
      </w:r>
    </w:p>
    <w:p>
      <w:r>
        <w:t>DE! !9#9'!92!:9!( ! ! ! #(! 9! ! ! !# &lt; 22 !#( !38!#:#!!(8(0 5 )GG/).//C+*J.//C!!B#71</w:t>
      </w:r>
    </w:p>
    <w:p>
      <w:r>
        <w:t>0F)*/0 )*+,-).//,</w:t>
      </w:r>
    </w:p>
    <w:p>
      <w:r>
        <w:t>8 6'# !28 ( !#(#:(!9! ! $D'!38 !##2:#! !#(3 !!#! !8!#1!'!9 2!:' 3 !## &lt; ! ! ! ' !(! 9!2 8! !# #;! #01 -1</w:t>
      </w:r>
    </w:p>
    <w:p>
      <w:r>
        <w:t>!2!#!!(!3$D:! !#2 !!#' !38 3 3 @ :&amp; !# 0 ! ! $!!!$!;0!( # !4! 2! !2 21 ! ! !! '::###3:B!#@@ (@ #!! 9?2 !# 8!;1 9?2(29!FA( ##2:#!'!#99' !'8!( !'8!!( ! 32#!('E!H!!:B!1 9' ! ! !! !384!2 !4! @ ! :&amp; # 2' 3 #!2 !#::!11</w:t>
      </w:r>
    </w:p>
    <w:p>
      <w:r>
        <w:t>#!!2 2!4!23 :! ! :B! 3 !! ! 8!' ##2 ! ! !'2B282 !3#(! 9 !2:8 ##3:#1</w:t>
      </w:r>
    </w:p>
    <w:p>
      <w:r>
        <w:t>!! ' !! 9!( !9 3 ! # ! $D' !! 9 :B!' !6 ::&lt;!#!182 8!(!82902B2 ##24!3!!(#0 :!4#323 ! # ! ! !#!1</w:t>
      </w:r>
    </w:p>
    <w:p>
      <w:r>
        <w:t>!' !! ! 2 8! !!!!#91 C1</w:t>
      </w:r>
    </w:p>
    <w:p>
      <w:r>
        <w:t>('#22 !#!'K%*8///10'!2 &lt;4!;D '32912#K%*-//10!# @ ! !#!03L0'&lt;4!;D 5!1F, 71</w:t>
      </w:r>
    </w:p>
    <w:p>
      <w:r>
        <w:t>QQQQQ</w:t>
      </w:r>
    </w:p>
    <w:p>
      <w:r>
        <w:t>0A)*/0 )*+,-).//, #%" %</w:t>
      </w:r>
    </w:p>
    <w:p>
      <w:r>
        <w:t>50), *!6 #!!(9!!!E#+(!.//, ! ! !##</w:t>
      </w:r>
    </w:p>
    <w:p>
      <w:r>
        <w:t>8229-'!$!;' !$2 '$2 0$! !3'$!!!!3'$!!!!3$2 4!$! 2!-(!.//, !# !2! 4;8:!2!#22 !!26!!*A:#(!!.//,P ),+6 2P # ! ! 22 !! 26! !*A:#(!!.//,P !#98!!! .C8+F+0-#(!#C 29!.//C ! # !2!4;8:!2P 2#22K%*8///10&lt;4!;D##8 !9P 2# K% *8-//10&lt;$2 '$2 0$! !3'$!!!!3'$!!!!3$2 4!$! 2!'&lt;4!;D##8 !9P 3' :!2#2 @ ! F. ( :##! ! !9 :##!*,E.//-5%0D*,+1**/7' !#!!B B! !# ! E! 3 ( : !0( !9 :##!' ! ( !!26!! 9P2#2!!!3!' 2:2L !( !!;!!!2!P B!!#!9:##!'*///*G' !( !( #!3 @ 8! G. %1 !# !!B 6 !!' (3# 22 2L !(' ( B! E &lt; 8(P 223 !#!!B&lt;$%!&amp;!'( ! !#!'&lt; D##8 !9'38# !2!4; 8:!2&lt;22!!26!!' !:!2'&lt; D1 1</w:t>
      </w:r>
    </w:p>
    <w:p>
      <w:r>
        <w:t>0*/)*/0 )*+,-).//, D#;"$2(L' !#'$1L46!'$14#'$2'E;' $1!R'E; # 2!92!:" !#!0E!E1"</w:t>
      </w:r>
    </w:p>
    <w:p>
      <w:r>
        <w:t>22</w:t>
      </w:r>
    </w:p>
    <w:p>
      <w:r>
        <w:t>(0 !#"</w:t>
      </w:r>
    </w:p>
    <w:p>
      <w:r>
        <w:t>1(L</w:t>
      </w:r>
    </w:p>
    <w:p>
      <w:r>
        <w:t>:!2!!B##223#@ !1</w:t>
      </w:r>
    </w:p>
    <w:p>
      <w:r>
        <w:t>6('</w:t>
      </w:r>
    </w:p>
    <w:p>
      <w:r>
        <w:t>;!::6!"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