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ATA/528/2007 vom 16. Oktober 2007</w:t>
      </w:r>
    </w:p>
    <w:p>
      <w:r>
        <w:t>GE Cour de justice, 2007-10-16, DE</w:t>
      </w:r>
    </w:p>
    <w:p>
      <w:r>
        <w:rPr>
          <w:b/>
        </w:rPr>
        <w:t xml:space="preserve">Quelle: </w:t>
      </w:r>
      <w:r>
        <w:t>https://mcp.opencaselaw.ch/entscheid/ge_gerichte_ATA_528_2007</w:t>
      </w:r>
    </w:p>
    <w:p>
      <w:r>
        <w:t>FR: GE_GERICHTE ATA/528/2007 du 16 octobre 2007</w:t>
      </w:r>
    </w:p>
    <w:p>
      <w:r>
        <w:t>IT: GE_GERICHTE ATA/528/2007 del 16 ottobre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""#! $$$$$$ !"#$%&amp;' ' %&amp; %'%())</w:t>
      </w:r>
    </w:p>
    <w:p>
      <w:r>
        <w:t>"()*+" )*,-.)(++/</w:t>
      </w:r>
    </w:p>
    <w:p>
      <w:r>
        <w:t>*0</w:t>
      </w:r>
    </w:p>
    <w:p>
      <w:r>
        <w:t>* 1$(++*%'23&amp;'2'42' % $21 125 2&amp; 2 '12 12 **12(++*"67+8"92":; &gt;&gt;&gt;&gt;&gt;92":2;? = '$ 2@1AB''32A 2? AB' B2C 2 3 D2B0 A 2 2 ? 4'1 2' B&amp; 2 '4'1 5 523B &gt;&gt;&gt;&gt;&gt; H% F2 (++7% 2' AB' B 2&amp;C '2 2' &gt;&gt;&gt;&gt;&gt; ? &gt;&gt;&gt;&gt;&gt;%$421K14'1 2' ?!1&lt;&gt;&gt;&gt;&gt;&gt;&gt;% '2G5'42'AB''3G 2 2 ':&amp;0 &gt;&gt;&gt;&gt;&gt; 512 '1122'' 2&amp;0"2222'0 *+0</w:t>
      </w:r>
    </w:p>
    <w:p>
      <w:r>
        <w:t>- 1$ (++,% &gt;&gt;&gt;&gt;&gt;C'2 2? '42'AB''30 212 ?"2C 2 AB''3% 2 2?1 2 2C2@14'1 2'C 2 3 D2B0 *80</w:t>
      </w:r>
    </w:p>
    <w:p>
      <w:r>
        <w:t>* 1$ (++.% ' &amp;23 '2 /&amp;2(++.9 &gt;&gt;&gt;&gt;&gt;% ' '2% '&amp;4'22 &gt;&gt;&gt;&gt;&gt; 2 F '2F 2: 2$0 ' G ?C2'2 ' ? 1 C''1292":; 1 = 231 G G?2'2 2&amp;2 G2 ' 'A2 '2 2' 2?0 : '2 C 2 ' ?I C2 H ?'? ' &gt;&gt;&gt;&gt;&gt; G !1&gt;&gt;&gt;&gt;&gt;&gt;% &gt;&gt;&gt;&gt;&gt;0</w:t>
      </w:r>
    </w:p>
    <w:p>
      <w:r>
        <w:t>&gt;&gt;&gt;&gt;&gt;2 L'$ 2 '2 2' 2? ?C 2 $42 C 2 AB''3 22 &gt;&gt;&gt;&gt;&gt;% A 2 ' '$&amp; 2' &gt;&gt;&gt;&gt;&gt; ' ' C2 L K 12 $42 C '2 2' 2?0 %' '&amp;2 2&amp;'?QC32 C232 Q% '2 2'C 2 20</w:t>
      </w:r>
    </w:p>
    <w:p>
      <w:r>
        <w:t>G 244 2 1 % &gt;&gt;&gt;&gt;&gt; C 220' 21 G' %5"2' H '2 2' 2? 1:0 %1' 24 F 242C2 2'%'1' %C2 2&amp; &amp;23C 12 0'&amp;2 'C2?G?K ' '2 &amp;231'1 'S"2 '%G&amp;'2 2 2&amp;(++7%'2C$' 2G232 B'? &amp;2'22 22'" ' 2&amp;2 0 80</w:t>
      </w:r>
    </w:p>
    <w:p>
      <w:r>
        <w:t>C:2 2&amp;(++7%?2' &amp;23% 2' AB''322 &gt;&gt;&gt;&gt;&gt;%C2?$C 2' 2 AB' B 2&amp; C &gt;&gt;&gt;&gt;&gt;&amp;$1 H' '2 2' 2?% 2122 '2 2'4252 2&amp;0:'?' 22 1K1 '2 2'% 2 31 L '$ 2 22' '2 2&amp; &gt;&gt;&gt;&gt;&gt;' 1 C''12R ",.- C1 R &amp;'2'2G2 2'3 &amp;I' '2I '2 2' 2?R 1 G B3 1 C''12 1'1 OJ(C+++0"R 'G' 212 OJ(C+++0"GB3C :&amp;R 2 ?% '4'11 5 2 -( 2&amp; '2 4 2$ 4*/F2(++89J"&lt;*/70**+=% K K ' F' ?2 2&amp; ' 242 2' "&amp; 2$ 4% &amp;'2 '1 2:'2 $2R11'2''2 22?'2'% 1' 24 1'A&amp; ' 23 ' ''1 2R2</w:t>
      </w:r>
    </w:p>
    <w:p>
      <w:r>
        <w:t>"*+)*+" )*,-.)(++/ '2 K 2$4%*+++*,%&amp;'2' '&amp;'2 '2? 5 '2 2' C 2 ,( J0 K 2: '2' ' % 2&amp;'? '11 1'A &amp;% '2&amp; K F'2 G C&amp;'2R '112? K G!"#$%&amp;' ' 22 ?I 1 I''120 &lt;23 ;!1'&amp;A%2 %!0AB:%!0B2%!1'%F3% !0'U2%F3 0 '12$122 24; 2"F2 ;</w:t>
      </w:r>
    </w:p>
    <w:p>
      <w:r>
        <w:t>0'2</w:t>
      </w:r>
    </w:p>
    <w:p>
      <w:r>
        <w:t>&amp;2"2 ;</w:t>
      </w:r>
    </w:p>
    <w:p>
      <w:r>
        <w:t>0'&amp;A</w:t>
      </w:r>
    </w:p>
    <w:p>
      <w:r>
        <w:t>'2'4'1 K '112?5 20</w:t>
      </w:r>
    </w:p>
    <w:p>
      <w:r>
        <w:t>:&amp;%</w:t>
      </w:r>
    </w:p>
    <w:p>
      <w:r>
        <w:t>3442:;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