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ATA/528/2006 vom 3. Oktober 2006</w:t>
      </w:r>
    </w:p>
    <w:p>
      <w:r>
        <w:t>GE Cour de justice, 2006-10-03, DE</w:t>
      </w:r>
    </w:p>
    <w:p>
      <w:r>
        <w:rPr>
          <w:b/>
        </w:rPr>
        <w:t xml:space="preserve">Quelle: </w:t>
      </w:r>
      <w:r>
        <w:t>https://mcp.opencaselaw.ch/entscheid/ge_gerichte_ATA_528_2006</w:t>
      </w:r>
    </w:p>
    <w:p>
      <w:r>
        <w:t>FR: GE_GERICHTE ATA/528/2006 du 3 octobre 2006</w:t>
      </w:r>
    </w:p>
    <w:p>
      <w:r>
        <w:t>IT: GE_GERICHTE ATA/528/2006 del 3 ottobre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"#$$$$$$</w:t>
      </w:r>
    </w:p>
    <w:p>
      <w:r>
        <w:t>%&amp;'</w:t>
      </w:r>
    </w:p>
    <w:p>
      <w:r>
        <w:t>!"# "!$#%"!&amp;&amp;'</w:t>
      </w:r>
    </w:p>
    <w:p>
      <w:r>
        <w:t>()</w:t>
      </w:r>
    </w:p>
    <w:p>
      <w:r>
        <w:t>*) +,,,,,,- . ,,,,,, (#/#- 0..12 3 22 345126.278922...28. 5:.23 %;2(#% 6622?6629. @AB-6.2 ..C.-9;C322382 2.@32169+,,,,,,.21293636 82....2((6!&amp;&amp;/) $)</w:t>
      </w:r>
    </w:p>
    <w:p>
      <w:r>
        <w:t>2 J ?7932284.2) (F)</w:t>
      </w:r>
    </w:p>
    <w:p>
      <w:r>
        <w:t>! ;2 !&amp;&amp;'- 6.2 ..C. .2 @ 6622 32163:.5.2.)</w:t>
      </w:r>
    </w:p>
    <w:p>
      <w:r>
        <w:t>6.2 ..C. B22 .62 9 6622 221112113924 12 .62 2 12 22 C26 512 2 A) (/)</w:t>
      </w:r>
    </w:p>
    <w:p>
      <w:r>
        <w:t>!! ;2 !&amp;&amp;'- 5.2 6622 6. 6.2 ..C.2652.5;C322@ 2</w:t>
      </w:r>
    </w:p>
    <w:p>
      <w:r>
        <w:t>) !$ 1.82 !&amp;&amp;'- *) +,,,,,, .. 25. 66 28 392- 392- 14 2 5 12 3. .. !&amp;&amp;&amp; !&amp;&amp;/K 2 2 .2 522 5B. 382 1. 52 2 242 @ 82C2 52 9 576 1 .2 45.2. @ 2 6.2928G2@14252K</w:t>
      </w:r>
    </w:p>
    <w:p>
      <w:r>
        <w:t>0) *) +,,,,,, .. . 5.8286 !$ 1.82 !&amp;&amp;' (&amp; 82 !&amp;&amp;')</w:t>
      </w:r>
    </w:p>
    <w:p>
      <w:r>
        <w:t>) (F ;2 !&amp;&amp;'- ;C 322 6. 45 5GB2 5.62822325.82662C26 5122) !&amp;)</w:t>
      </w:r>
    </w:p>
    <w:p>
      <w:r>
        <w:t>.22 !/ ;2 !&amp;&amp;'- 5.2 20 62221 ;. 6 22 311 521- 26 32.: 502 5.62) .2 (/ L !&amp;&amp;' .2 2652 2 3 5 .5122C) !()</w:t>
      </w:r>
    </w:p>
    <w:p>
      <w:r>
        <w:t>!';2!&amp;&amp;'-*)+,,,,,,85.5. C11 20 62221) 5. .. 8G. ;C 322 ! *) GB7- 5.2- *6 8G P2- *) B.2- *6 - ;C) 62062221&gt; C1127 ;2&gt;</w:t>
      </w:r>
    </w:p>
    <w:p>
      <w:r>
        <w:t>)2 A2C2</w:t>
      </w:r>
    </w:p>
    <w:p>
      <w:r>
        <w:t>5.2&gt;</w:t>
      </w:r>
    </w:p>
    <w:p>
      <w:r>
        <w:t>J)GB7</w:t>
      </w:r>
    </w:p>
    <w:p>
      <w:r>
        <w:t>5216:..6629.452)</w:t>
      </w:r>
    </w:p>
    <w:p>
      <w:r>
        <w:t>78-</w:t>
      </w:r>
    </w:p>
    <w:p>
      <w:r>
        <w:t>C1127&gt;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