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ATA/525/2007 vom 16. Oktober 2007</w:t>
      </w:r>
    </w:p>
    <w:p>
      <w:r>
        <w:t>GE Cour de justice, 2007-10-16, DE</w:t>
      </w:r>
    </w:p>
    <w:p>
      <w:r>
        <w:rPr>
          <w:b/>
        </w:rPr>
        <w:t xml:space="preserve">Quelle: </w:t>
      </w:r>
      <w:r>
        <w:t>https://mcp.opencaselaw.ch/entscheid/ge_gerichte_ATA_525_2007</w:t>
      </w:r>
    </w:p>
    <w:p>
      <w:r>
        <w:t>FR: GE_GERICHTE ATA/525/2007 du 16 octobre 2007</w:t>
      </w:r>
    </w:p>
    <w:p>
      <w:r>
        <w:t>IT: GE_GERICHTE ATA/525/2007 del 16 ottobre 2007</w:t>
      </w:r>
    </w:p>
    <w:p>
      <w:pPr>
        <w:pStyle w:val="Heading2"/>
      </w:pPr>
      <w:r>
        <w:t>Regeste</w:t>
      </w:r>
    </w:p>
    <w:p>
      <w:r>
        <w:t>Résumé: Le locataire qui refuse sans motif valable une proposition de logement émanant de l'office cantonal du logement et qui emménage dans un appartement au loyer plus élevé est déchu de son droit aux allocations. Le fait qu'un appartement se trouve éloigné des commerces n'est pas constitutif d'un inconvénient majeur, même si la famille ne dispose que d'un seul véhicule. N'est pas non plus constitutif d'inconvénient majeur le fait que l'appartement est dépourvu de balcon et qu'il se situe au 10ème étage d'un immeuble dont la situation est déplaisante.</w:t>
      </w:r>
    </w:p>
    <w:p>
      <w:pPr>
        <w:pStyle w:val="Heading2"/>
      </w:pPr>
      <w:r>
        <w:t>Volltext</w:t>
      </w:r>
    </w:p>
    <w:p>
      <w:r>
        <w:t>!</w:t>
      </w:r>
    </w:p>
    <w:p>
      <w:r>
        <w:t>""#!!$%&amp;! '''''''</w:t>
      </w:r>
    </w:p>
    <w:p>
      <w:r>
        <w:t>( ) )*((</w:t>
      </w:r>
    </w:p>
    <w:p>
      <w:r>
        <w:t>!"# "$%&amp;'"!%%( ( )*</w:t>
      </w:r>
    </w:p>
    <w:p>
      <w:r>
        <w:t>+,+- ......./- 012304 .......567-38 9 :, ....... ....... 3 ......!%%&amp;8 00,-0-18-9......8)!)#-;* ?@)$=!%%* 86;,0-* !*</w:t>
      </w:r>
    </w:p>
    <w:p>
      <w:r>
        <w:t>&amp;:-!%%'8304 .......,0-,;, &gt;=---;,/- 0125807: -A0-1 - 19* - -; 3- 4 ,,--,,=306-30304 .......*</w:t>
      </w:r>
    </w:p>
    <w:p>
      <w:r>
        <w:t>- ,-93 AB --A A ;, A=- 0-3-00-0C,-A0* $*</w:t>
      </w:r>
    </w:p>
    <w:p>
      <w:r>
        <w:t>)&amp; 3,7 !%%'8 003 4 304 ....... 00, -A 0-1 -3 -,,7 79-3 /?+58 - 6,- ......&gt; 98 -0--03,3;*;;333;-=48+ 48 ?@#=$D%* 86;;; ,0-*;,3-79-3/?+5* D*</w:t>
      </w:r>
    </w:p>
    <w:p>
      <w:r>
        <w:t>!! , !%%D8 304 ....... 9 C- C3 ;,0038;130-=-,,7=7 7* (*</w:t>
      </w:r>
    </w:p>
    <w:p>
      <w:r>
        <w:t>304 .......3038)':9-!%%(89 , ;,8 0 00, -A 0-18 -3 --CC3,,19* E*</w:t>
      </w:r>
    </w:p>
    <w:p>
      <w:r>
        <w:t>!$C39-!%%(8--;393;-07- 000,-A0-1-3-,,779-3/?+58</w:t>
      </w:r>
    </w:p>
    <w:p>
      <w:r>
        <w:t>$"# "$%&amp;'"!%%( &gt; =9 ...... &gt; -48 ?@)(=&amp;D%* *7-37-),!%%(* #*</w:t>
      </w:r>
    </w:p>
    <w:p>
      <w:r>
        <w:t>304 .......,0-,=-;,0 =00, =9 ......* , 0-1 4 09&gt;!EC39-!%%(* )%*</w:t>
      </w:r>
    </w:p>
    <w:p>
      <w:r>
        <w:t>)',-!%%(8C3,=-8,-CA -339-C38:-C--978400--0 ;, 48-:3/)5A00-- C- 0 3- -93 ,0 -00 C- A +* ....... -071,3 00&gt;A=-9--;37-!$C39-!%%(800 A79-C-,3A83;9 +* .......8-0-733C--=-;,* )!*</w:t>
      </w:r>
    </w:p>
    <w:p>
      <w:r>
        <w:t>)):- !%%(8 :33,-*1A 304 .......=9-03,303=-93-,::-C- C-C400,9=48=-;, 3-C3* )$*</w:t>
      </w:r>
    </w:p>
    <w:p>
      <w:r>
        <w:t>E H !%%(8 304 ....... 01 -7,---C3--03-3*</w:t>
      </w:r>
    </w:p>
    <w:p>
      <w:r>
        <w:t>3-- A3 9- 33 9-- 1; 3; 00-780---$# -;33;, 0--&amp;3,7)#((/ &amp;%'5!!1;, I43--;33;,0-- !&amp;H)##!/ &amp;%'*%)5* 3--0--0 7C-*</w:t>
      </w:r>
    </w:p>
    <w:p>
      <w:r>
        <w:t>F=;- ,-C:-C-C00, 98 =4 190030 8-70- =;,-39003&gt;=-3,-*</w:t>
      </w:r>
    </w:p>
    <w:p>
      <w:r>
        <w:t>&amp;"# "$%&amp;'"!%%(</w:t>
      </w:r>
    </w:p>
    <w:p>
      <w:r>
        <w:t>,7C,-733C-=-;,9-33 03000,=-,,7-9......* -8 =- = - ;, 0 00, 3--6;*</w:t>
      </w:r>
    </w:p>
    <w:p>
      <w:r>
        <w:t>C-8 =9-0;-3- 3;,-$%:0 -C-3---9&gt;,=-;,!EC39- !%%(* )&amp;*</w:t>
      </w:r>
    </w:p>
    <w:p>
      <w:r>
        <w:t>!!H!%%(83-C--,,7--1- 07-0034-3300,-A0-18-9 .......&gt; 198 ?@ )&amp;=!DE* 0 3* ;,3-79-3/?+5* )'*</w:t>
      </w:r>
    </w:p>
    <w:p>
      <w:r>
        <w:t>!(H!%%(8304 .......C3;,0038 ,-CA=--0-3:&gt;=;,* )D*</w:t>
      </w:r>
    </w:p>
    <w:p>
      <w:r>
        <w:t>)&amp;0,7!%%(8=003*</w:t>
      </w:r>
    </w:p>
    <w:p>
      <w:r>
        <w:t>:0304 .......* )(*</w:t>
      </w:r>
    </w:p>
    <w:p>
      <w:r>
        <w:t>-3)#0,7!%%(8-7,---C-9-3 304 ....... &gt; 40-A ,-C 0 A - 9- C3 00--!!H!%%(3-C--,,7--1- 07-* )E*</w:t>
      </w:r>
    </w:p>
    <w:p>
      <w:r>
        <w:t>0-!(0,7!%%(8304 .......30A=- ,7-700900,A=033- 08 =;- , =- ;, 0 00, A=- 9- =0* 3,3;, 9 ,B, A -73-0300----3-78-0 A-9-C3-00--*</w:t>
      </w:r>
    </w:p>
    <w:p>
      <w:r>
        <w:t>08 0- 93 3306-A 3- :- 7 =3 9--7C---A=3- :-C,*</w:t>
      </w:r>
    </w:p>
    <w:p>
      <w:r>
        <w:t>'"# "$%&amp;'"!%%(</w:t>
      </w:r>
    </w:p>
    <w:p>
      <w:r>
        <w:t>( ) )*</w:t>
      </w:r>
    </w:p>
    <w:p>
      <w:r>
        <w:t>:3 ,0 - 9 :--- ,038 97/*'D -=;--:---!!9,7)#&amp;)</w:t>
      </w:r>
    </w:p>
    <w:p>
      <w:r>
        <w:t>! %'J * D$ * ) -* - 03 ,---9 )!0,7)#E' ')%5* !* * -0B,-733C-I-;,- 9&gt; C-36;9;,,-3403- -93-,:/*$# *)5* 968I-33A- AI- C- 0 :-C--C 09 AI 36; -,0-78 I---B3/*!!*5*</w:t>
      </w:r>
    </w:p>
    <w:p>
      <w:r>
        <w:t>7* - -93- ,: :-0 -7,---C8,,I-7-3;,867--9 4 :- 9 A- - 9 ,9-8 - -03 A I00, 0- C- 0 09- - - - 03- A A- I3 3 I - / "''"!%%')C39-!%%'5*</w:t>
      </w:r>
    </w:p>
    <w:p>
      <w:r>
        <w:t>* 3-9-,-&gt;C8--A-1 04-,-3 ;, 9 - 9- 09 B 0- -3- / "$'&amp;"!%%( $) :- !%%(5* - B --C=-93-,:C-80000-3-= 936-,7-893-;3,,833A- ,0B6 -33 = C- C- ,- / "!#&amp;"!%%&amp;D9-!%%&amp;5*</w:t>
      </w:r>
    </w:p>
    <w:p>
      <w:r>
        <w:t>* I-0--BC3-A-C3I36;9 00,,-34*C-A-;,0,,3; 8 =7-;-3-36;900,,-348 -0---306/ "&amp;)$"!%%'(:-!%%'5*</w:t>
      </w:r>
    </w:p>
    <w:p>
      <w:r>
        <w:t>* A- --;- 3,-8 - = &gt; : - A C3=-=-;,--30*</w:t>
      </w:r>
    </w:p>
    <w:p>
      <w:r>
        <w:t>C*</w:t>
      </w:r>
    </w:p>
    <w:p>
      <w:r>
        <w:t>=018 =;- 0,-1 00-- C- 0 8 - ;, 98 - A - - 03- -93- ,:8 ,-C 0- 3-;, ,, 0-=-A936-0C,-*</w:t>
      </w:r>
    </w:p>
    <w:p>
      <w:r>
        <w:t>D"# "$%&amp;'"!%%(</w:t>
      </w:r>
    </w:p>
    <w:p>
      <w:r>
        <w:t>C 9-8 A =3 039 0 00, 9- 0 -3 K ,0 0 ;- 3,3;,8A=-=3-0,=,7 :-003-38-0--C=-93-,:*</w:t>
      </w:r>
    </w:p>
    <w:p>
      <w:r>
        <w:t>;* =00, -3 &gt; 48 - - 33 33 0 - 1 30- -- =-,,78 071, 3-3 0 4 C- =7 7* 00-- 3- -9 ,0 -008 C- =60---*</w:t>
      </w:r>
    </w:p>
    <w:p>
      <w:r>
        <w:t>071,330-=,0B6-, 0-0--03,3;,*</w:t>
      </w:r>
    </w:p>
    <w:p>
      <w:r>
        <w:t>-8-;379-)&amp;0,7!%%( A =-,,7 3 3- -3 - &gt; 04-,-3 -,,3-=3*</w:t>
      </w:r>
    </w:p>
    <w:p>
      <w:r>
        <w:t>--8--BA-A-C-;, =-93-,:*</w:t>
      </w:r>
    </w:p>
    <w:p>
      <w:r>
        <w:t>6*</w:t>
      </w:r>
    </w:p>
    <w:p>
      <w:r>
        <w:t>C-800--!!H!%%(33:3084 ,-CA=-9-=,,3;=00,-3&gt;-48A 03 9 = - ;, 3- 0 9 -73*</w:t>
      </w:r>
    </w:p>
    <w:p>
      <w:r>
        <w:t>:-0 03-38 ;, 0 0-*</w:t>
      </w:r>
    </w:p>
    <w:p>
      <w:r>
        <w:t>-*</w:t>
      </w:r>
    </w:p>
    <w:p>
      <w:r>
        <w:t>-8-3;300:-C-- C-0-93-,:=-$# 8 ,-19090*</w:t>
      </w:r>
    </w:p>
    <w:p>
      <w:r>
        <w:t>-00,0030,0--A0-18- ,7 663 0 C,-* - ,,3;3 ;, 0 34* CC8=0-00---0,-3- 3,- 7-A:3, =-* $* * 06&gt;I9-,30--07 C- ,-C AI- - L I I 7</w:t>
      </w:r>
    </w:p>
    <w:p>
      <w:r>
        <w:t>("# "$%&amp;'"!%%( -1 =7-8 3; 9 +* .......8 - ;,*</w:t>
      </w:r>
    </w:p>
    <w:p>
      <w:r>
        <w:t>7*</w:t>
      </w:r>
    </w:p>
    <w:p>
      <w:r>
        <w:t>9 0--0 7 C-8 33 ,-1 ;33 0 =- ' -3 $ -- C33 C33- - )E9-)###/* F)%)583C,=---9-0 =-#*8=-3A-C--;,-48&gt;- --8 -3 0 -;,8 30- = 4 3; -* :--7 -- 03;3 C- 3;--, A=- 0 L -38 A=- 3;3 - C- 3--8 3- = ,0, 3,-3 =,---/* 8-=7--0- 7 C-8 - 2 * ?M "* @* "* * +M /3*58 - ---8!%%)80*DE(J*+8-,---C89*8)#EE8 0*$D%5*</w:t>
      </w:r>
    </w:p>
    <w:p>
      <w:r>
        <w:t>* =-3;-CL-0--0C-A= ,0, --* 0--0 0, -; CC ,0, ,---C -638 4A =,--3 09- = /* +8 - ,---C 9* N C, ;334N8 8)##)0*&amp;$DJ*O 83--,---C8G8)##)80*)))5*</w:t>
      </w:r>
    </w:p>
    <w:p>
      <w:r>
        <w:t>*</w:t>
      </w:r>
    </w:p>
    <w:p>
      <w:r>
        <w:t>=018 -- 00-7 4 0--0 003 - 9 03-3*-7,---CI03-3 I-3306-AA-9-903 8 AI- 0- A- I- I - ;,I00,-48,--0A9A A AI- 33 -C,- L &gt; -8 0-I---;* CC8:3,-&amp;:-!%%( =033:-C-30,9+* .......8,-7-0 C0030400,0030*</w:t>
      </w:r>
    </w:p>
    <w:p>
      <w:r>
        <w:t>* 3A8-B:30-* &amp;* * -8A,,-3-:- )',-!%%(3---9&gt;,=- ;,A=-3&gt;-1!EC39-!%%(A8 08=0033-$%:039&gt;=-!D-3)*</w:t>
      </w:r>
    </w:p>
    <w:p>
      <w:r>
        <w:t>7* F :-0 -7 C338 - =- &amp; * 06-73 0 - !# -3 ) * D0;06 ) 9- 9; - =6,, -73 C, &amp; 9,7 )#'% / ? F %*)%)58 A= -3--C,AIC-8 -:-C-300-,,C,CC-7-3-:-C,8</w:t>
      </w:r>
    </w:p>
    <w:p>
      <w:r>
        <w:t>E"# "$%&amp;'"!%%( ,PI-3-AI90,-ICC-8,- 4;33,&gt;I003--3-A I-,0 ICC---A-C 00Q,,-7/ B-7C33&amp;*!E#")###!!, !%%%8-*)J B-7C33&amp;*$'"!%%%$,-!%%%8-*'J B -7 C33 &amp;*!$%"!%%) )! C39- !%%!8 -* !7 J *+M 8,,---C33!#,-)E(&amp;8*E# *&amp;J *F 8-3-,---C89*80*$D#5*</w:t>
      </w:r>
    </w:p>
    <w:p>
      <w:r>
        <w:t>*</w:t>
      </w:r>
    </w:p>
    <w:p>
      <w:r>
        <w:t>=0183-,-3=A=3-=8-=--0 -,03-C*</w:t>
      </w:r>
    </w:p>
    <w:p>
      <w:r>
        <w:t>3-- 0 0 4 ,- ,- 01 A ,=-;,-333038=-06&gt; =9-,,-3-:-*</w:t>
      </w:r>
    </w:p>
    <w:p>
      <w:r>
        <w:t>-8,033,,P303 AB-C--3--0B-7, -33 ,, ;* 7 00 &gt; 8 C- =-C,-84 -=0-:303- :-*3-- 6;80- :-,--,/*E( 5*</w:t>
      </w:r>
    </w:p>
    <w:p>
      <w:r>
        <w:t>RRRRR +() (</w:t>
      </w:r>
    </w:p>
    <w:p>
      <w:r>
        <w:t>,-". #!/ 397-:3EH!%%(0+,+- ....... 3--)):-!%%(--;,J ".$/ :J</w:t>
      </w:r>
    </w:p>
    <w:p>
      <w:r>
        <w:t>#"# "$%&amp;'"!%%( ,&gt;6;80-:-,--,83,, ?@'%%* J - A8 C,3, 4 -E!-9-C33-7 C33)(:-!%%'/@ F)($*))%5803B0B03 :A--9-C--0 9-7C33809- ,-1 - 07-J ,3,- - --A -8,-C, I9-J ,,-A03B&gt;+,+- .......--A=&gt;-- ;,* F-3;2+,9&lt;803-8++*&lt;6163-8+,8:;8 +*S-8:;003* ,-7,---C2 3- :-2</w:t>
      </w:r>
    </w:p>
    <w:p>
      <w:r>
        <w:t>*-</w:t>
      </w:r>
    </w:p>
    <w:p>
      <w:r>
        <w:t>9- 03-2</w:t>
      </w:r>
    </w:p>
    <w:p>
      <w:r>
        <w:t>*9&lt;</w:t>
      </w:r>
    </w:p>
    <w:p>
      <w:r>
        <w:t>0-C,B33,,-A340-*</w:t>
      </w:r>
    </w:p>
    <w:p>
      <w:r>
        <w:t>198</w:t>
      </w:r>
    </w:p>
    <w:p>
      <w:r>
        <w:t>;CC-12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