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ATA/523/2018 vom 29. Mai 2018</w:t>
      </w:r>
    </w:p>
    <w:p>
      <w:r>
        <w:t>GE Cour de justice, 2018-05-29, FR</w:t>
      </w:r>
    </w:p>
    <w:p>
      <w:r>
        <w:rPr>
          <w:b/>
        </w:rPr>
        <w:t xml:space="preserve">Quelle: </w:t>
      </w:r>
      <w:r>
        <w:t>https://mcp.opencaselaw.ch/entscheid/ge_gerichte_ATA_523_2018</w:t>
      </w:r>
    </w:p>
    <w:p>
      <w:r>
        <w:t>FR: GE_GERICHTE ATA/523/2018 du 29 mai 2018</w:t>
      </w:r>
    </w:p>
    <w:p>
      <w:r>
        <w:t>IT: GE_GERICHTE ATA/523/2018 del 29 maggio 2018</w:t>
      </w:r>
    </w:p>
    <w:p>
      <w:pPr>
        <w:pStyle w:val="Heading2"/>
      </w:pPr>
      <w:r>
        <w:t>Erwägungen</w:t>
      </w:r>
    </w:p>
    <w:p>
      <w:r>
        <w:rPr>
          <w:b/>
        </w:rPr>
        <w:t>E. 12</w:t>
      </w:r>
    </w:p>
    <w:p>
      <w:r>
        <w:t>septembre 1985 - LPA - E 5 10).</w:t>
      </w:r>
    </w:p>
    <w:p>
      <w:r>
        <w:t>- 5/10 - A/968/2018 2)</w:t>
      </w:r>
    </w:p>
    <w:p>
      <w:r>
        <w:t>À titre préalable, il convient de définir le droit applicable au présent litige.</w:t>
      </w:r>
    </w:p>
    <w:p>
      <w:r>
        <w:t>a. L’art. 25 du règlement du cycle d'orientation du 9 juin 2010, (RCO - C 1 10.26) relatif à l’admission au cycle d’orientation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RCO a réglé à l’art. 25B concernant l’année scolaire 2018- 2019 :</w:t>
      </w:r>
    </w:p>
    <w:p>
      <w:r>
        <w:t>« 1Sont admis au cycle d'orientation les élèves domiciliés dans le canton.</w:t>
      </w:r>
    </w:p>
    <w:p>
      <w:r>
        <w:t>2Peuvent être admis au cycle d'orientation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3La demande d’admission au sens de l’alinéa 2 doit être déposée auprès de la direction générale dans le délai fixé chaque année par le département et publié sur le site Internet de ce dernier</w:t>
      </w:r>
    </w:p>
    <w:p>
      <w:r>
        <w:t>4L'admission des élèves domiciliés dans le canton mais qui ne sont pas issus d'une école publique genevoise doit être demandée auprès de la direction générale, qui statue.</w:t>
      </w:r>
    </w:p>
    <w:p>
      <w:r>
        <w:t>5Les inscriptions des élèves sont effectuées par les directions des établissements ».</w:t>
      </w:r>
    </w:p>
    <w:p>
      <w:r>
        <w:t>- 6/10 - A/968/2018</w:t>
      </w:r>
    </w:p>
    <w:p>
      <w:r>
        <w:t>L’art. 25A RCO, qui concerne l'année scolaire 2017-2018, reprend la teneur de l’art. 25 RCO en vigueur jusqu’au 14 février 2018.</w:t>
      </w:r>
    </w:p>
    <w:p>
      <w:r>
        <w:t>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w:t>
      </w:r>
    </w:p>
    <w:p>
      <w:r>
        <w:t>En l’espèce, la demande d’admission pour l’année scolaire a été adressée à l’autorité compétente le 2 janvier 2018. Elle tombait alors sous le coup de l’art. 25 aRCO. Compte tenu de la teneur identique de ce dernier article à celle de l’art. 25B RCO et du texte de la disposition transitoire, le cas peut être tranché dans le cadre du droit actuel. 3)</w:t>
      </w:r>
    </w:p>
    <w:p>
      <w:r>
        <w:t>Il n’est pas contesté que la demande d’admission en cause a été présentée dans le délai fixé par le DIP, publié sur son site internet, échéant le 31 janvier 2018. 4)</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 la demande d’admission de l’enfant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w:t>
      </w:r>
    </w:p>
    <w:p>
      <w:r>
        <w:t>- 7/10 - A/968/2018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l’activité étatique, le principe de la bonne oi, e primé au art et al st e i e que l’administration et les administrés se comportent réciproquement de mani re lo ale n particulier, l’administration doit s’abstenir de toute attitude propre tromper l’administré et elle ne saurait tirer aucun avanta e des conséquences d’une incorrection ou insu isance de sa part (ATF 138 I 49 consid. 8.3 ; 129 I 161 consid. 4 ; 129 II 361 consid. 7.1 ; arrêt du Tribunal fédéral 1C_18/2015 du 22 mai 2015 consid. 3). Il protège le citoyen dans la confiance lé itime qu’il met dans les assurances reçues des autorités lorsqu'il a réglé sa conduite d apr s des décisions, des déclarations ou un comportement déterminé de l administration consid 137 I 69 consid. 2.5.1). La protection de la bonne oi ne s’applique pas si l’intéressé connaissait l’ine actitude de l’indication ou aurait pu la conna 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w:t>
      </w:r>
    </w:p>
    <w:p>
      <w:r>
        <w:t>- 8/10 - A/968/2018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 enfant,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celles des intéressés. 5)</w:t>
      </w:r>
    </w:p>
    <w:p>
      <w:r>
        <w:t>Au vu de ce qui précède, le recours sera admis et la décision querellée sera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6)</w:t>
      </w:r>
    </w:p>
    <w:p>
      <w:r>
        <w:t>Cette solution emporte que demeurera indécise la question de la portée des art. 25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7)</w:t>
      </w:r>
    </w:p>
    <w:p>
      <w:r>
        <w:t>Aucun émolument ne sera perçu malgré l’issue du litige (art. 87 al. 1 LPA). Aucune indemnité de procédure ne sera allouée, les recourants agissant en personne et n’ayant pas exposé avoir encouru de frais pour la défense de leurs intérêts.</w:t>
      </w:r>
    </w:p>
    <w:p>
      <w:r>
        <w:t>* * * * *</w:t>
      </w:r>
    </w:p>
    <w:p>
      <w:r>
        <w:t>- 9/10 - A/968/2018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