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ATA/522/2007 vom 16. Oktober 2007</w:t>
      </w:r>
    </w:p>
    <w:p>
      <w:r>
        <w:t>GE Cour de justice, 2007-10-16, DE</w:t>
      </w:r>
    </w:p>
    <w:p>
      <w:r>
        <w:rPr>
          <w:b/>
        </w:rPr>
        <w:t xml:space="preserve">Quelle: </w:t>
      </w:r>
      <w:r>
        <w:t>https://mcp.opencaselaw.ch/entscheid/ge_gerichte_ATA_522_2007</w:t>
      </w:r>
    </w:p>
    <w:p>
      <w:r>
        <w:t>FR: GE_GERICHTE ATA/522/2007 du 16 octobre 2007</w:t>
      </w:r>
    </w:p>
    <w:p>
      <w:r>
        <w:t>IT: GE_GERICHTE ATA/522/2007 del 16 ottobre 2007</w:t>
      </w:r>
    </w:p>
    <w:p>
      <w:pPr>
        <w:pStyle w:val="Heading2"/>
      </w:pPr>
      <w:r>
        <w:t>Volltext</w:t>
      </w:r>
    </w:p>
    <w:p>
      <w:r>
        <w:t>!" # $%</w:t>
      </w:r>
    </w:p>
    <w:p>
      <w:r>
        <w:t>&amp;&amp;" '((((((</w:t>
      </w:r>
    </w:p>
    <w:p>
      <w:r>
        <w:t>)' ))** ))) '+*</w:t>
      </w:r>
    </w:p>
    <w:p>
      <w:r>
        <w:t>!"# "$%&amp;%"!&amp;&amp;' ) %(</w:t>
      </w:r>
    </w:p>
    <w:p>
      <w:r>
        <w:t>)*++++++,*---.++++++/++++++0, --12*--34-.-5.%6!&amp;&amp;%( !(</w:t>
      </w:r>
    </w:p>
    <w:p>
      <w:r>
        <w:t>7-2--6*---3,- 3- 168 1 5-* %% *- !&amp;&amp;', / - 1 9: 5- **-!&amp;8-!&amp;&amp;#( $(</w:t>
      </w:r>
    </w:p>
    <w:p>
      <w:r>
        <w:t>!&amp; 8- !&amp;&amp;' / %%; &gt;-;*-3,-5-1:2-, 3-2--1 &gt;-( 2:5-2?? *:,5.)*@++++++,2-.,?-5-;. 2&gt; .-., - / &gt;; 2 22 *; 1*6--( A(</w:t>
      </w:r>
    </w:p>
    <w:p>
      <w:r>
        <w:t>.--!B!&amp;&amp;',5-*6-5-&gt;- C- 2:D 7 E -- / )* ++++++ - -- - 2 ? *-( 1-- 3 2--. / 2-. ?- 5- 2&gt; / 2-. -- -3- &gt;5 1- %# -. ! - 3.. -- -: %=.*6%= -*-( ; 5-,*-5H.-(1--.- .&gt;; 15-522:2&gt;/2-.2)*@++++++, 2-. 5- 26--. 6-&gt;- 5.-3- 1. -- 51&gt;&gt;(</w:t>
      </w:r>
    </w:p>
    <w:p>
      <w:r>
        <w:t>-5?.6-23--215.;-/*D .-;H*&gt;,2-5.2*--,2-2J &gt;-.&gt;1*2-*2-/:5 (2,*-- &gt;-985-6- 5.;-2*/1.2(</w:t>
      </w:r>
    </w:p>
    <w:p>
      <w:r>
        <w:t>71&gt;- .. -, 15- 2 **- 1-3- %% *- !&amp;&amp;', *- !&amp; 8- !&amp;&amp;#, / ? 5-</w:t>
      </w:r>
    </w:p>
    <w:p>
      <w:r>
        <w:t>$"# "$%&amp;%"!&amp;&amp;' .2. 5- -.2.25.;-,*K5 ?-- 5-..22-233--2-&gt;-(</w:t>
      </w:r>
    </w:p>
    <w:p>
      <w:r>
        <w:t>-,-*-?1*.--2--- -7-2?*-( #(</w:t>
      </w:r>
    </w:p>
    <w:p>
      <w:r>
        <w:t>*-6*---3,&gt;*-5.9.6 ?-1---?2;&gt;2;-2-3-( '(</w:t>
      </w:r>
    </w:p>
    <w:p>
      <w:r>
        <w:t>-A6!&amp;&amp;',-6*---3 2-,--?2-.5--*1-(</w:t>
      </w:r>
    </w:p>
    <w:p>
      <w:r>
        <w:t>.*- .. ?15 1&gt;&gt; 2&gt; / 2-. ;*-3,5-55-)*++++++&gt;;( - .-J.&gt;--,--,1L-5- 5-:(M5-J.,1.-&gt;&gt;.2&gt;2-. 1?1-&gt;-3&gt;?5--.--5.( .39,5-M.1J*-.-*6.&gt;9 *-(</w:t>
      </w:r>
    </w:p>
    <w:p>
      <w:r>
        <w:t>- 2&gt; 26--., ?1.&gt;. 2 (</w:t>
      </w:r>
    </w:p>
    <w:p>
      <w:r>
        <w:t>)* ++++++ 2. / 1- .. 2 -2- 1- 3- 2 .*-( ?1 5- &gt;. &gt;;,-1M5-22&gt;2-.5-&gt;. -,5-*66*22&gt;*2(</w:t>
      </w:r>
    </w:p>
    <w:p>
      <w:r>
        <w:t>;&gt;2;- / 122-, 2.-. ?1 5- ;. 2-. 5 15-5.;-515&gt;;(</w:t>
      </w:r>
    </w:p>
    <w:p>
      <w:r>
        <w:t>-*-?2-.5---1-?-15-2.. 2.12:(</w:t>
      </w:r>
    </w:p>
    <w:p>
      <w:r>
        <w:t>15-245-/-.5.*( F(</w:t>
      </w:r>
    </w:p>
    <w:p>
      <w:r>
        <w:t>7?-,..&gt;./8&gt;( )* %(</w:t>
      </w:r>
    </w:p>
    <w:p>
      <w:r>
        <w:t>8. *2 - 5 8--- *2., 56C( --8---!!5*6%=A%</w:t>
      </w:r>
    </w:p>
    <w:p>
      <w:r>
        <w:t>! &amp; --?1--*2*-.-.C)( , .-5-2*--,%=F!,2(#'E( $(</w:t>
      </w:r>
    </w:p>
    <w:p>
      <w:r>
        <w:t>3--92-.5.;.C($$(% E(</w:t>
      </w:r>
    </w:p>
    <w:p>
      <w:r>
        <w:t>52&gt;22-.,-52 2--: , 6-, NJ 2 - 2--. 9 2-. ?- 5.8/2&gt;NM&gt;&gt;C($$(!E( A(</w:t>
      </w:r>
    </w:p>
    <w:p>
      <w:r>
        <w:t>5-22--:-*2.9*6--/N22; N2&gt;22-...*-.-.332 2&gt;( 7 5-- - -- 3 N &gt;5-. - C " -- -: %$ 5*6 %=#! C 7'A%(%%E,5-&gt;2-%8-%==A,35- *6--.2--.9&gt;?-.2/ 2-(</w:t>
      </w:r>
    </w:p>
    <w:p>
      <w:r>
        <w:t>2 3 ?- - 2;.( 3 *?1-55--.- - ,5-.-2--2.-.(73-J*-- 23-?12J&gt;.2&gt;*-,2*2 2?.*-1&gt;&gt;.2&gt;.-.( .-.-3 &gt;51-%#-.%,?.- -*-*--**C(%#(!(E( #(</w:t>
      </w:r>
    </w:p>
    <w:p>
      <w:r>
        <w:t>3-9 . -, -5 3 -5 J 2- -.-, ** &gt;5-. 68-5 68-5 3, .. N-.. -- ? 6- 23- C( $$ ( ! 1.&gt;N*--25.;-/-- -:!'6%='# 7'A%( ,*J*?N-..6..C 0%=F%2( ,-15-*3-168</w:t>
      </w:r>
    </w:p>
    <w:p>
      <w:r>
        <w:t>,-6*---3:5?, *&gt;122.--?--3..,7 5-- *2&gt;5-.3**-,2.&gt;-&gt;..*/ .;&gt;, ** 3- ? 1 J. 5 2&gt; 2-., ?1 16 &gt;. &gt;;, 2- -, ? -..25-:?--5--, ?-126.22.----(.?-2.: ? 1 2 2; / 15- * 2. 5- 2,*-215--**.(-5? *2- 3 19- 2 - *---3( --, 5 - 12:, 6 2. 1 5-* - -3- **- 2 1 . 5 3-,-6.-.1----/-*-,- *--**.&gt;( F(</w:t>
      </w:r>
    </w:p>
    <w:p>
      <w:r>
        <w:t>2-* *-( 5 1- --&gt;, .**Q0!&amp;&amp;( *-/;&gt;,--2 .1-*-.C(F' E(</w:t>
      </w:r>
    </w:p>
    <w:p>
      <w:r>
        <w:t>RRRRR , )* ) -.&amp;/" 0 .56-8.%$B!&amp;&amp;'2)*++++++ .-- ! B !&amp;&amp;' 5- *6- 5-&gt;-, - 3- --- 3- &gt; 2*--.&gt;--- 2?*-O &amp;/%0 1*2-*O 3-* .-- 5- *6- 5-&gt;- ?1 2----O 3-9.----/-*-O */;&gt;.**Q0!&amp;&amp;( O -?1--2.1-*-.O</w:t>
      </w:r>
    </w:p>
    <w:p>
      <w:r>
        <w:t>#"# "$%&amp;%"!&amp;&amp;' - ?, 3*.* 9 - F! -5 - 3.. -6 3..%'8-!&amp;&amp; *-O- -J.-63..,%&amp;&amp;&amp;%A,25-225- .-? 9 -- N- A! 0( 2. J 2-: 2- , -5?. ** *M 25, -5 J 8- / N5-O **-?2.J/)*++++++,5-*6- 5-&gt;---?1/N33-3../( 7-.&gt;D)*5M,2.-,))(M;:;.-,8&gt;( *-6*---3D &gt;33-: 8-8((-(D</w:t>
      </w:r>
    </w:p>
    <w:p>
      <w:r>
        <w:t>(</w:t>
      </w:r>
    </w:p>
    <w:p>
      <w:r>
        <w:t>5- 2.-D</w:t>
      </w:r>
    </w:p>
    <w:p>
      <w:r>
        <w:t>(5M</w:t>
      </w:r>
    </w:p>
    <w:p>
      <w:r>
        <w:t>2-3*J..**-?.92-(</w:t>
      </w:r>
    </w:p>
    <w:p>
      <w:r>
        <w:t>:5,</w:t>
      </w:r>
    </w:p>
    <w:p>
      <w:r>
        <w:t>&gt;33-:D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