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ATA/521/2007 vom 16. Oktober 2007</w:t>
      </w:r>
    </w:p>
    <w:p>
      <w:r>
        <w:t>GE Cour de justice, 2007-10-16, DE</w:t>
      </w:r>
    </w:p>
    <w:p>
      <w:r>
        <w:rPr>
          <w:b/>
        </w:rPr>
        <w:t xml:space="preserve">Quelle: </w:t>
      </w:r>
      <w:r>
        <w:t>https://mcp.opencaselaw.ch/entscheid/ge_gerichte_ATA_521_2007</w:t>
      </w:r>
    </w:p>
    <w:p>
      <w:r>
        <w:t>FR: GE_GERICHTE ATA/521/2007 du 16 octobre 2007</w:t>
      </w:r>
    </w:p>
    <w:p>
      <w:r>
        <w:t>IT: GE_GERICHTE ATA/521/2007 del 16 ottobre 2007</w:t>
      </w:r>
    </w:p>
    <w:p>
      <w:pPr>
        <w:pStyle w:val="Heading2"/>
      </w:pPr>
      <w:r>
        <w:t>Volltext</w:t>
      </w:r>
    </w:p>
    <w:p>
      <w:r>
        <w:t>!" #$"%"&amp;'</w:t>
      </w:r>
    </w:p>
    <w:p>
      <w:r>
        <w:t>'%&amp;"!(((((()*+&amp;*%,(((((( !"#!$$%&amp;' ' -. /-.</w:t>
      </w:r>
    </w:p>
    <w:p>
      <w:r>
        <w:t>.-- . - .- /-. 0 1</w:t>
      </w:r>
    </w:p>
    <w:p>
      <w:r>
        <w:t>()*+( *,-.+*)//-</w:t>
      </w:r>
    </w:p>
    <w:p>
      <w:r>
        <w:t>01</w:t>
      </w:r>
    </w:p>
    <w:p>
      <w:r>
        <w:t>!'$ 222222 $ !'$ 3222222% ' $ #$% 222222 0+40% '5$$ $ $ '% ' ' '5 222222% 6 5 7$ "$% $&amp;5 8 &amp;$ . 59)///%:$ ' 6' ; 1 )1</w:t>
      </w:r>
    </w:p>
    <w:p>
      <w:r>
        <w:t>)/ 59 )//,%$''&amp;57$%' '53222222% 7#$ 5 : &gt;$&gt;&gt;#$ '5 % :$ B $55$ 5 1 '?&amp; $ C#76 $'&amp;'$1 &gt;$% 7&gt;&gt; $&gt; $ $D&amp; '' $$'1</w:t>
      </w:r>
    </w:p>
    <w:p>
      <w:r>
        <w:t>$$'0+5)//.%'55$$'$'5 $? 7$$&amp;9'$ ; !1222222' $$' $ 1 ,1</w:t>
      </w:r>
    </w:p>
    <w:p>
      <w:r>
        <w:t>'7$%' 7BE$#F )45$)//.'&gt;$5:!1222222 $ '$#$$$('GB1 .1</w:t>
      </w:r>
    </w:p>
    <w:p>
      <w:r>
        <w:t>00 &amp;$ )//8% 7'&gt;&gt;$ ' ' $' '57'&gt;&gt;$&gt;5$# $' 'BH222222D ?&amp;'I$ $ C9#7J'$#1 81</w:t>
      </w:r>
    </w:p>
    <w:p>
      <w:r>
        <w:t>0 59)//8%7!''$ $ $'7 $ '$$D7' !12222221 K1</w:t>
      </w:r>
    </w:p>
    <w:p>
      <w:r>
        <w:t>" % !1 222222&gt;$ 7'9; $'5 $'% $$5 '$&gt; $'D'$&gt; &gt;$ ,' '9 0+80 ;' L 9$5 #)K50+,0 : !1 222222&gt;$ 7'9; '5 $'$&amp; @ − ' '5 $' ;# 7$ $' 4 ;$ )/// ' $&gt; $'D" %'5 D:$M;'75$'5 A − #5 $9'$)059)//0'$&gt; $'D " "</w:t>
      </w:r>
    </w:p>
    <w:p>
      <w:r>
        <w:t>%'5 D:$M5'$75$'5 A</w:t>
      </w:r>
    </w:p>
    <w:p>
      <w:r>
        <w:t>(,*+( *,-.+*)//- − ''5 $''#));&amp;$)//)' $&gt; $'D"</w:t>
      </w:r>
    </w:p>
    <w:p>
      <w:r>
        <w:t>%'5 D&amp;$# ;'75$'5 A − ''5 $'#7$ $')4'&amp;59)//) ' ''$ $' 6 '$ % '5 D :$M ;' 75$'5 A − ''5 $''#0)5)//,' 9%'5 D$ '$5'$75$'5 A − #5 $9 '$ ,0 ;&amp;$ )//- ' $&gt; $' D " %'5 D$$6(C$ 5'$75$'5 1</w:t>
      </w:r>
    </w:p>
    <w:p>
      <w:r>
        <w:t>$ '5 $'5 $'%!1222222 D $'C5(''%$D5$'7N O&amp;1"$ D$$' $$97$ $'$ 5 &gt; )K 59)//-1 %!1222222 5$6&amp;$'$1 -1</w:t>
      </w:r>
    </w:p>
    <w:p>
      <w:r>
        <w:t>? 7 )//K% 7! 7 ' $ 5C ' '#$&gt;'5 !12222221 &gt;$%759$D $$&amp;$M($1</w:t>
      </w:r>
    </w:p>
    <w:p>
      <w:r>
        <w:t>&amp;'D $ $''GB &amp;')K 59)//-1 41</w:t>
      </w:r>
    </w:p>
    <w:p>
      <w:r>
        <w:t>7' )K 59)//-'$;$$$:% )K 59)//-7?(5$$%!1222222 '$ '6 1"11% 7 ' &gt; D 7&amp;$'1 &gt;'$ &gt;'5$ 7#$ 5 &gt;&gt; %7$ &gt;&gt;'#'1"11 $7&amp;$' 759:5 15'5 &amp;%!1222222 7 #$ D '$# $?# &gt;'#' &amp; &gt;' : ($ C17 ; '&amp;C$$ :7$&gt;$ $' P :$&amp;'$1($Q&gt;$#&gt;' '$&gt;$RC'$# $5' 1C&gt;7 '5#$E'B $!'F:$&amp;$ $ D?&gt;$ $# 5$D'$5' :7$&gt;$ 7?7$ D7&amp;$'1&gt;'$ 5S $%!1222222 '$ D7JP '$6&gt;$7BN :$ 7 57''$ $'6 7 '$ 1 +1</w:t>
      </w:r>
    </w:p>
    <w:p>
      <w:r>
        <w:t>$')4 59)//-%!1222222'&gt;$5:7$ &amp;$ &gt;759:&amp;''GB%$ $ ?7#T' : :$C9$ $ &amp;5?D"$ ($&amp;'$ $7 $ : $' :7$ 9'1 7&amp;$ &gt;5$%$75$$1 $ ' :7$&gt;$$ 7'9; 7$$'&gt;&amp;'$&gt;$$ $&amp; 6 '$$7!)8;&amp;$)//. :7$'$ &gt;$7'9; 7</w:t>
      </w:r>
    </w:p>
    <w:p>
      <w:r>
        <w:t>(.*+( *,-.+*)//- $''#7 7'&amp;&gt;'5 17''$ #5 D ' '&amp; $&amp;&amp;'$&amp;5N5&amp;$#1 0/1</w:t>
      </w:r>
    </w:p>
    <w:p>
      <w:r>
        <w:t>"$ 6&gt;$ $(%5 75 D7' !1222222)K 59D),C/81 001</w:t>
      </w:r>
    </w:p>
    <w:p>
      <w:r>
        <w:t>?&amp;'$$ '#!1222222%'55$$'$'' 6$$$')- 59)//-D/+C.81 0)1</w:t>
      </w:r>
    </w:p>
    <w:p>
      <w:r>
        <w:t>5N5;'D/+C8/%'55$$'$ 9$'5$ $'5$$ $&amp;!1222222' '$5'$1</w:t>
      </w:r>
    </w:p>
    <w:p>
      <w:r>
        <w:t>!1 222222 &gt;$$ 7'9; 7 $$' &gt; &amp;'$ "$% &gt;$$ $&amp; 6 '$16$ $ $$' &amp;$ :7$ $ ' $ D ' &gt;'5 1 7 % $ 7&amp;$ $ 5C '? &amp;7'9 $'5 &amp;'B#$D'&gt;'5 $7&amp;$ '9'5$?&amp; '$ C#'&amp;'$1 7 %$&amp;$ $ $$ $00;&amp;$)//8%&amp; 7N $ 5$ 7$5' &gt;$ 'U1'S %$&amp;$ 65 6 '$ :7$&amp;'$ ' $1 &gt;$% $ 7 $ '' D ' &gt;'5 )K 59)//-1 7;' $ '5 $'''D 7' !12222221</w:t>
      </w:r>
    </w:p>
    <w:p>
      <w:r>
        <w:t>'$ $'7 $0,9$0 9 "</w:t>
      </w:r>
    </w:p>
    <w:p>
      <w:r>
        <w:t>$ $1</w:t>
      </w:r>
    </w:p>
    <w:p>
      <w:r>
        <w:t>' 5$5$'D!1222222)- 59)//- D/+C8/1 0,1</w:t>
      </w:r>
    </w:p>
    <w:p>
      <w:r>
        <w:t>)- 59 )//-% !1 222222 '5 &amp; '55$$' '''$ # 5$%&gt;5$ '&gt;$:$&amp;$&amp;$ D"$ ($1</w:t>
      </w:r>
    </w:p>
    <w:p>
      <w:r>
        <w:t>$ 6 :7$7 $ ''CB$:5 D'&amp;'$&amp;$1</w:t>
      </w:r>
    </w:p>
    <w:p>
      <w:r>
        <w:t>"7$ $ $9% $ 7##$ D :$ "$ ' O 6C D;5$&amp;$"$1</w:t>
      </w:r>
    </w:p>
    <w:p>
      <w:r>
        <w:t>7'&gt;$5:5C&amp; $' &amp;' ' '$$? $ '1"$!12222227''$ D'&amp;D '&amp;'$%$&amp;$ 'N &gt;'&amp;'$% $:$ 5'$7' '9)//- $ ;D$1</w:t>
      </w:r>
    </w:p>
    <w:p>
      <w:r>
        <w:t>(8*+( *,-.+*)//- 0.1</w:t>
      </w:r>
    </w:p>
    <w:p>
      <w:r>
        <w:t>$$' )- 59)//-% '55$$''&gt;$57' 5$ $' !1 222222 ' '$ 5'$% '$ ;:7 )-59)//-1</w:t>
      </w:r>
    </w:p>
    <w:p>
      <w:r>
        <w:t>&gt;$ $5' $&gt; '55$$'$7' 5$ $'1 % '55$$' &amp; : !1 222222 $' 7 $ ;'O%'##5 :$ "$ 'B $ $$91 081</w:t>
      </w:r>
    </w:p>
    <w:p>
      <w:r>
        <w:t>!1222222$$$95$$ $&gt;7'' $$' $ 8' '9)//-% $'#&gt;&gt; $9 4' '9)//-1</w:t>
      </w:r>
    </w:p>
    <w:p>
      <w:r>
        <w:t>"''5&gt;5$ $ 3222222 '2222221</w:t>
      </w:r>
    </w:p>
    <w:p>
      <w:r>
        <w:t>&gt;$ '$%$ $ ?7#T': C9$ "$ ($ :$7 $ ' D&gt;$ 9$';:75'5 '$ $' 59)//K1</w:t>
      </w:r>
    </w:p>
    <w:p>
      <w:r>
        <w:t>"'&gt;'5 $ $'$' $ $ #&amp;D $ N $&amp;%$$:7D6%$#' $'%'&gt;$1</w:t>
      </w:r>
    </w:p>
    <w:p>
      <w:r>
        <w:t>7#5 &amp;'55$$'':%&gt; $'7 $ ;'O%'##5 :$ "$'B$ $$9&amp;$ N 17 $ P '$ $$ &amp;% $ '$ &gt;T$' :'S $ :N :7$ '$ O% &gt;' 65 7 $ 4 '&amp; $'&amp;#'$ LC'55 $9 &gt;'5 .'&amp;590+8/ '51 0-1</w:t>
      </w:r>
    </w:p>
    <w:p>
      <w:r>
        <w:t>'9&amp; $'00' '9)//-%7'&gt;&gt;$$'$' ; '1</w:t>
      </w:r>
    </w:p>
    <w:p>
      <w:r>
        <w:t>$?'$ 9$$ 79'9' $'' % ''5' 5 $' $ &gt;&gt;$55 7$$' $6 &gt;$ $ :7$ ' $ D ' &gt;'5 1 $% '5 $' ' ' $&gt; $' #&amp; D " 5' $ :7$ 5T$ $5 7 ' ' 5 $ #&amp;5 #&amp;$ $ #$ ''1</w:t>
      </w:r>
    </w:p>
    <w:p>
      <w:r>
        <w:t>(K*+( *,-.+*)//-</w:t>
      </w:r>
    </w:p>
    <w:p>
      <w:r>
        <w:t>'$ $'7 $0,9$0 9 "</w:t>
      </w:r>
    </w:p>
    <w:p>
      <w:r>
        <w:t>$ 5$1</w:t>
      </w:r>
    </w:p>
    <w:p>
      <w:r>
        <w:t>&amp;'$D $ $'$%&amp;' '9 )//-% &amp;$ &amp; '&gt;$5 ' : $' '' $&gt;$$ $$'' $'$ 1</w:t>
      </w:r>
    </w:p>
    <w:p>
      <w:r>
        <w:t>&gt;$% ' $'$ 7 $ ;' O 7' $ $$ 5 ' :7$ $ $ :': 5C 1 $ 75NC$ ' $ $1</w:t>
      </w:r>
    </w:p>
    <w:p>
      <w:r>
        <w:t>'59 $? '$ % &gt;$# &gt;'5$ 7$$ $' 5'&amp;'$D $ $''GB')K' '9)//-1</w:t>
      </w:r>
    </w:p>
    <w:p>
      <w:r>
        <w:t>- 01</w:t>
      </w:r>
    </w:p>
    <w:p>
      <w:r>
        <w:t>; 5 $ &amp; ;$$ $' '5 % ' &amp;9 7$ $' ;' 7 9$5 # 0K ;$ 0+44 ( "</w:t>
      </w:r>
    </w:p>
    <w:p>
      <w:r>
        <w:t>(O)0/=1 )1</w:t>
      </w:r>
    </w:p>
    <w:p>
      <w:r>
        <w:t>$ $' 7 $ 0/ $ ) "</w:t>
      </w:r>
    </w:p>
    <w:p>
      <w:r>
        <w:t>% $9 5$$ $&gt; $6;' :$$&amp; $$1 ' 8 ' '9 )//- ' &gt;'$ T#&gt;&gt;$95$$ $&gt;4' '9)//-1 $'55D'$5$%'$ +' '9)//- $ =1 ,1</w:t>
      </w:r>
    </w:p>
    <w:p>
      <w:r>
        <w:t>"' 7 $ 0,9 $ 0 "</w:t>
      </w:r>
    </w:p>
    <w:p>
      <w:r>
        <w:t>% $ $$' &amp;'$ ' 76$' 5$? $ ' $&gt;$% 7 '$ '5 %6 &gt;$776 $'%5 $'''': $$ ' &gt;' $ :7 ' $ &gt;'5 % ' 55 $''5' 5 ;:7'5?D':7&gt;D '9 56$ $' '$ $ =1</w:t>
      </w:r>
    </w:p>
    <w:p>
      <w:r>
        <w:t>7?%' &gt;$ 7'9; 7$$'&amp;'$&gt;'1 5$&gt; $5 %$$&amp; '55$$'%'$ $' '$#$('GB1</w:t>
      </w:r>
    </w:p>
    <w:p>
      <w:r>
        <w:t>(-*+( *,-.+*)//-</w:t>
      </w:r>
    </w:p>
    <w:p>
      <w:r>
        <w:t>'S % ' 7 '' CB$:5 D ' )K 59)//-1</w:t>
      </w:r>
    </w:p>
    <w:p>
      <w:r>
        <w:t>:$ ? : '$ $' ' 7 $ 0,9 $0 "</w:t>
      </w:r>
    </w:p>
    <w:p>
      <w:r>
        <w:t>' 5$% $$ ' 5' : ' ' $D'&gt;'5 %&gt;$ 7'9; 7 '$ ' '5 $'D" %$$$9'$,0;&amp;$)//-1 $ ' $5$: &gt;$ 'U1 $ $' C$9%'55 5'$# '5 $'%5' 79 7$ :$7C$ D $$D5$5C '$ #6' $$:'5$'B ?5# B:$$1</w:t>
      </w:r>
    </w:p>
    <w:p>
      <w:r>
        <w:t>' ' 5' $&gt;% $ $ 5$% $' 5$$ $&amp; ' &gt;$ 5 ; $&gt;$1 81</w:t>
      </w:r>
    </w:p>
    <w:p>
      <w:r>
        <w:t>' &gt;&gt;$5 : ' '5 &gt;5$ 3222222 ' 2222221 " : $'% $9 5$$ $&gt; ?&amp; : ' 5$?57$')///' 7 $ '5 222222 '32222221$ %' 7 ''5 3222222% 5$ &gt;' ' : ' '5 &gt;$# '$% $ 9$ ' '5 222222 ' 3222222% ' $# &amp; ' 1 7 ' &amp;$ : &amp; $9 5$$ $&gt;' 5 '$ $ 1 K1</w:t>
      </w:r>
    </w:p>
    <w:p>
      <w:r>
        <w:t>"'' %$7 $ 6 '$ $$ &amp; ' : '$ 'S :N :7$ '$ N 5 D ' ? '$ &gt;T$ ' '9 $ $ ;' B1 7 %$95$$ $&gt; :' :' N 9&gt;$7:': $ ;'O17$ :'&gt;'5 $ &amp;$&amp;B1 &gt;&gt; %7' '$&gt;$ '&amp;5 9$:&gt;T$ $&gt;D 5$$' ' $ $' $#$? )4 ' '9 0++4 &amp;$)//-=1</w:t>
      </w:r>
    </w:p>
    <w:p>
      <w:r>
        <w:t>(4*+( *,-.+*)//- -1</w:t>
      </w:r>
    </w:p>
    <w:p>
      <w:r>
        <w:t>$5$ D '$ 5'$ $' ' % '55$$' &gt;$ 5 $$ '' $'$ % $ D 7 '$ '5 '$9$$ #$ $5 7C $5 &amp; ')K' '9)//-1 41</w:t>
      </w:r>
    </w:p>
    <w:p>
      <w:r>
        <w:t>! &gt;'% ' ; 1 $ $' ' % 5'5 T &gt;$$'$A *3'4 ; A '&gt;$5$$' :A $ :L$L TL5'5 A $ :% '&gt;'55 6 $ 4) $&amp; '$ &gt; $9 &gt;0-;$)//8 $ $' (&amp; $9 &gt;% &amp;'$ '5 $?'$ 9$A55'$''$ $$:'$'% 5' $&gt; 5'B&amp; ' $# ' ''5 $A$ '$ N $9&gt;%0///0.%&amp;'$' '&amp;'$ '$: 6 '$ $' L $ .) O1 N $? '$' ' % $&amp;': '55 5'B &amp;% '$&amp; N ;'$ D L&amp;'$A '55$: N D !"#!$$%&amp;' ' % D7'&gt;&gt;$$ '$$$:7D'55$$' '''$ #%D7'&gt;&gt;$ '' $'%D7'&gt;&gt;$&gt;5$# $'D$$:7 O59'$%'$&gt;'5 $'1 "$# @!5'&amp;B%$ %!1BC? !1C$%;#1</w:t>
      </w:r>
    </w:p>
    <w:p>
      <w:r>
        <w:t>(+*+( *,-.+*)//- '5$95$$ $&gt;@ #&gt;&gt;$?(;$ ;11$1@</w:t>
      </w:r>
    </w:p>
    <w:p>
      <w:r>
        <w:t>1</w:t>
      </w:r>
    </w:p>
    <w:p>
      <w:r>
        <w:t>&amp;$($ @</w:t>
      </w:r>
    </w:p>
    <w:p>
      <w:r>
        <w:t>1'&amp;B</w:t>
      </w:r>
    </w:p>
    <w:p>
      <w:r>
        <w:t>'$'&gt;'5 N '55$:6 $1</w:t>
      </w:r>
    </w:p>
    <w:p>
      <w:r>
        <w:t>?&amp;%</w:t>
      </w:r>
    </w:p>
    <w:p>
      <w:r>
        <w:t>#&gt;&gt;$?@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