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ATA/519/2012 vom 10. August 2012</w:t>
      </w:r>
    </w:p>
    <w:p>
      <w:r>
        <w:t>GE Cour de justice, 2012-08-10, FR</w:t>
      </w:r>
    </w:p>
    <w:p>
      <w:r>
        <w:rPr>
          <w:b/>
        </w:rPr>
        <w:t xml:space="preserve">Quelle: </w:t>
      </w:r>
      <w:r>
        <w:t>https://mcp.opencaselaw.ch/entscheid/ge_gerichte_ATA_519_2012</w:t>
      </w:r>
    </w:p>
    <w:p>
      <w:r>
        <w:t>FR: GE_GERICHTE ATA/519/2012 du 10 août 2012</w:t>
      </w:r>
    </w:p>
    <w:p>
      <w:r>
        <w:t>IT: GE_GERICHTE ATA/519/2012 del 10 agosto 2012</w:t>
      </w:r>
    </w:p>
    <w:p>
      <w:pPr>
        <w:pStyle w:val="Heading2"/>
      </w:pPr>
      <w:r>
        <w:t>Erwägungen</w:t>
      </w:r>
    </w:p>
    <w:p>
      <w:r>
        <w:rPr>
          <w:b/>
        </w:rPr>
        <w:t>E. 1</w:t>
      </w:r>
    </w:p>
    <w:p>
      <w:r>
        <w:t>Sauf disposition légale contraire, le recours a effet suspensif (art. 66 al. 1 de la loi sur la procédure administrative du 12 septembre 1985 - LPA - E 5 10). L’autorité peut toutefois, comme en l’espèce, ordonner l’exécution immédiate de sa propre décision nonobstant recours. L’instance de recours peut restituer l’effet suspensif sur la demande de la partie dont les intérêts sont gravement menacés lorsqu’aucun intérêt public ou privé prépondérant ne s’y oppose (art. 66 al. 2 LPA).</w:t>
      </w:r>
    </w:p>
    <w:p>
      <w:r>
        <w:rPr>
          <w:b/>
        </w:rPr>
        <w:t>E. 2</w:t>
      </w:r>
    </w:p>
    <w:p>
      <w:r>
        <w:t>L’intérêt public au bon fonctionnement du service comme celui à la préservation des finances de la collectivité publique intimée au vu de l’incertitude de la capacité de Mme X______ à rembourser les mois de traitement qui lui auraient été versés en cas de confirmation de la décision querellée, sont importants.</w:t>
      </w:r>
    </w:p>
    <w:p>
      <w:r>
        <w:rPr>
          <w:b/>
        </w:rPr>
        <w:t>E. 3</w:t>
      </w:r>
    </w:p>
    <w:p>
      <w:r>
        <w:t>Mme X______ ne motive pas sa demande de restitution d’effet suspensif, de sorte qu’elle ne peut se prévaloir d’aucun intérêt prépondérant à l’intérêt public tel que défini ci-dessus, étant précisé qu’il ressort des pièces du dossier qu’elle dispose actuellement de ressources financières régulières lui permettant d’assurer son entretien.</w:t>
      </w:r>
    </w:p>
    <w:p>
      <w:r>
        <w:t>- 4/4 - A/1677/2012</w:t>
      </w:r>
    </w:p>
    <w:p>
      <w:r>
        <w:rPr>
          <w:b/>
        </w:rPr>
        <w:t>E. 4</w:t>
      </w:r>
    </w:p>
    <w:p>
      <w:r>
        <w:t>Au vu de ce qui précède, la requête sera rejetée. Le sort des frais sera réservé jusqu’à droit jugé au fond.</w:t>
      </w:r>
    </w:p>
    <w:p>
      <w:r>
        <w:t>LA CHAMBRE ADMINISTRATIVE refuse de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Syndicat interprofessionnel de travailleuses et travailleurs - SIT, soit pour lui Mme Valérie Buchs, mandataire de la recourante, ainsi qu'à la Ville de Genève.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