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ATA/515/2018 vom 29. Mai 2018</w:t>
      </w:r>
    </w:p>
    <w:p>
      <w:r>
        <w:t>GE Cour de justice, 2018-05-29, FR</w:t>
      </w:r>
    </w:p>
    <w:p>
      <w:r>
        <w:rPr>
          <w:b/>
        </w:rPr>
        <w:t xml:space="preserve">Quelle: </w:t>
      </w:r>
      <w:r>
        <w:t>https://mcp.opencaselaw.ch/entscheid/ge_gerichte_ATA_515_2018</w:t>
      </w:r>
    </w:p>
    <w:p>
      <w:r>
        <w:t>FR: GE_GERICHTE ATA/515/2018 du 29 mai 2018</w:t>
      </w:r>
    </w:p>
    <w:p>
      <w:r>
        <w:t>IT: GE_GERICHTE ATA/515/2018 del 29 maggio 2018</w:t>
      </w:r>
    </w:p>
    <w:p>
      <w:pPr>
        <w:pStyle w:val="Heading2"/>
      </w:pPr>
      <w:r>
        <w:t>Erwägungen</w:t>
      </w:r>
    </w:p>
    <w:p>
      <w:r>
        <w:rPr>
          <w:b/>
        </w:rPr>
        <w:t>E. 12</w:t>
      </w:r>
    </w:p>
    <w:p>
      <w:r>
        <w:t>septembre 1985 - LPA - E 5 10). 2)</w:t>
      </w:r>
    </w:p>
    <w:p>
      <w:r>
        <w:t>La demande de naturalisation ayant été déposée en 2017, le droit alors en vigueur s’applique, conformément à l’art. 50 al. 2 de la loi fédérale sur l'acquisition et la perte de la nationalité suisse du 29 septembre 1952 (LN - RS 141.0) relatif au droit transitoire. 3) a. La nationalité suisse s’acquiert par la naturalisation dans un canton et une commune (art. 12 al. 1 aLN). Elle implique pour le candidat l’obtention d’une autorisation fédérale de naturalisation délivrée par le secrétariat d’État aux migrations (art. 12 al. 2 aLN) et l’octroi de la naturalisation cantonale et communale par les autorités cantonales et communales, en fonction des conditions et des règles de procédure déterminées par la législation du canton concerné (art. 15a al. 1 aLN).</w:t>
      </w:r>
    </w:p>
    <w:p>
      <w:r>
        <w:t>Jusqu’au 31 décembre 2017, l’étranger ne pouvait demander l’autorisation de naturalisation que s’il avait résidé en Suisse pendant douze ans, dont trois au cours des cinq années qui précèdent la requête (art. 15 al. 1 aLN). L’art. 36 aLN définissait la résidence en prévoyant qu’elle était, pour l’étranger, la présence en Suisse conforme aux dispositions légales sur la police des étrangers (al. 1).</w:t>
      </w:r>
    </w:p>
    <w:p>
      <w:r>
        <w:t>Un séjour est régulier lorsqu'il est accompli au bénéfice d'une autorisation de police des étrangers valable ; seul le séjour autorisé est déterminant. La simple tolérance de la présence de la personne pendant la durée d’une procédure ayant trait à son droit de séjourner en Suisse ne saurait être assimilée à un séjour régulier (ATF 137 II 1 consid. 4.3 ; 130 II 39 consid. 4 ; 120 Ib 360 consid. 3b ; arrêt du Tribunal fédéral 2C_21/2016 du 5 septembre 2016 consid. 2.2.).</w:t>
      </w:r>
    </w:p>
    <w:p>
      <w:r>
        <w:t>b. Les dispositions de la LN contenant des conditions formelles et matérielles minimales en matière de naturalisation ordinaire, les cantons peuvent définir des exigences concrètes en matière de résidence et d’aptitude supplémentaires, pour autant qu’elles n’entravent pas l’application du droit fédéral (ATF 139 I 169 consid. 6.3 ; 138 I 305 consid. 1.4.3 ; Céline GUTZWILLER, La loi fédérale sur</w:t>
      </w:r>
    </w:p>
    <w:p>
      <w:r>
        <w:t>- 4/6 - A/663/2018 la nationalité suisse du 20 juin 2014 : les conditions de naturalisation, Actualité du droit des étrangers, Jurisprudence et analyse, 2015 I, p. 14).</w:t>
      </w:r>
    </w:p>
    <w:p>
      <w:r>
        <w:t>En principe, l'octroi de l'autorisation préalable des autorités fédérales ouvre la voie à la procédure cantonale (FF 1951 II p. 691). Plusieurs cantons, notamment celui de Genève, prévoient toutefois une procédure simplifiée, le dossier du candidat étant transmis au secrétariat d’État aux migrations pour approbation à l'issue de l'instruction cantonale et communale de la requête (Minh Son NGUYEN, Droit public des étrangers, Berne 2003, p. 748-749 ; Andreas AUER/Giorgio MALINVERNI/Michel HOTTELIER, Droit constitutionnel suisse, vol. 1, Berne 2000, p. 133, n. 390).</w:t>
      </w:r>
    </w:p>
    <w:p>
      <w:r>
        <w:t>À Genève, le candidat à la naturalisation doit remplir les conditions fixées par le droit fédéral (art. 1 al. 1 let. b de la loi sur la nationalité genevoise du</w:t>
      </w:r>
    </w:p>
    <w:p>
      <w:r>
        <w:rPr>
          <w:b/>
        </w:rPr>
        <w:t>E. 13</w:t>
      </w:r>
    </w:p>
    <w:p>
      <w:r>
        <w:t>mars 1992 - LNat - A 4 05), en particulier celles des art. 12 à 15 aLN.</w:t>
      </w:r>
    </w:p>
    <w:p>
      <w:r>
        <w:t>c. En l’espèce, le recourant ne peut se prévaloir d’un séjour régulier de douze ans en Suisse, au sens des art. 36 et 15 al. 1 aLN.</w:t>
      </w:r>
    </w:p>
    <w:p>
      <w:r>
        <w:t>Alors que son autorisation de séjour pour études avait pris fin le</w:t>
      </w:r>
    </w:p>
    <w:p>
      <w:r>
        <w:rPr>
          <w:b/>
        </w:rPr>
        <w:t>E. 15</w:t>
      </w:r>
    </w:p>
    <w:p>
      <w:r>
        <w:t>octobre 2008, il n’a pas requis de nouvelle autorisation avant le 24 août 2012. Ainsi, entre le 15 octobre 2008 et le 24 août 2012, le recourant ne peut en aucun cas soutenir avoir séjourné légalement en Suisse. Retenir l’inverse reviendrait en quelque sorte à récompenser la longue durée d’un séjour illégal. Il ne peut non plus être suivi lorsqu’il fait valoir que pendant cette période, il aurait été au bénéfice d’une tolérance de la part des autorités chargées de la police des étrangers. D’une part, ces dernières ignoraient sa présence sur le territoire helvétique. D’autre part, comme exposé ci-dessus (consid. 3c), seul un séjour autorisé peut être décompté dans le nombre d’années de résidence requis pour l’ouverture d’une procédure de naturalisation.</w:t>
      </w:r>
    </w:p>
    <w:p>
      <w:r>
        <w:t>Pour ce même motif, la durée du séjour qui s’est écoulée entre sa demande de nouvelle autorisation, le 24 août 2012, dont le rejet a été confirmé par le TAPI, et l’octroi de l’autorisation de séjour, le 16 octobre 2016, à la suite de son mariage, ne peut entrer dans le décompte d’années de résidence au sens des art. 15 al. 1 et 36 aLN.</w:t>
      </w:r>
    </w:p>
    <w:p>
      <w:r>
        <w:t>Par ailleurs et contrairement à ce que semble soutenir le recourant, la durée de validité de l’autorisation de séjour qui lui a été accordée au titre du regroupement familial est sans influence sur le calcul des années de présence requises. Enfin, il n’apparaît pas qu’il y aurait une « collusion » inadmissible entre le service des naturalisations et celui en charge de l’octroi des permis de séjour et d’établissement. En effet, le premier doit obtenir toutes les informations utiles du second afin de déterminer si le nombre d’années de résidence régulière requis pour la demande de naturalisation est atteint. L’art. 25 al. 1 LPA autorise, au</w:t>
      </w:r>
    </w:p>
    <w:p>
      <w:r>
        <w:t>- 5/6 - A/663/2018 demeurant, expressément les autorités administratives à requérir auprès d’autres administrations les pièces et informations nécessaires à l’établissement des faits.</w:t>
      </w:r>
    </w:p>
    <w:p>
      <w:r>
        <w:t>Le nombre d’années de séjour régulier en Suisse n’étant in casu pas atteint, l’intimé n’a pas violé le droit ni abusé de son pouvoir d’appréciation en refusant d’engager la procédure de naturalisation.</w:t>
      </w:r>
    </w:p>
    <w:p>
      <w:r>
        <w:t>Mal fondé, le recours sera donc rejeté. 4)</w:t>
      </w:r>
    </w:p>
    <w:p>
      <w:r>
        <w:t>Vu la nature du litige, aucun émolument ne sera mis à la charge du recourant (art. 87 al. 1 LPA). L’issue du litige s’oppose à l’allocation d’une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