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ATA/515/2007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https://mcp.opencaselaw.ch/entscheid/ge_gerichte_ATA_515_2007</w:t>
      </w:r>
    </w:p>
    <w:p>
      <w:r>
        <w:t>FR: GE_GERICHTE ATA/515/2007 du 9 octobre 2007</w:t>
      </w:r>
    </w:p>
    <w:p>
      <w:r>
        <w:t>IT: GE_GERICHTE ATA/515/2007 del 9 ottobre 2007</w:t>
      </w:r>
    </w:p>
    <w:p>
      <w:pPr>
        <w:pStyle w:val="Heading2"/>
      </w:pPr>
      <w:r>
        <w:t>Volltext</w:t>
      </w:r>
    </w:p>
    <w:p>
      <w:r>
        <w:t>! "#!$!%&amp;</w:t>
      </w:r>
    </w:p>
    <w:p>
      <w:r>
        <w:t>&amp;$%! '(((((((</w:t>
      </w:r>
    </w:p>
    <w:p>
      <w:r>
        <w:t>)*)) ++ )) ) *, +</w:t>
      </w:r>
    </w:p>
    <w:p>
      <w:r>
        <w:t>!"# "$#$%"!&amp;&amp;' ) %(</w:t>
      </w:r>
    </w:p>
    <w:p>
      <w:r>
        <w:t>)%*+,!&amp;&amp;'-+.+./00.1*. - %! *+, !&amp;&amp;'- 2. 34444444 .. ., +...01..5))..%'6!&amp;&amp;'7. +,. 7.5. 8. *9: ; *+, !&amp;&amp;'- ., +...0.+*./2(34444444).$&amp;*+,!&amp;&amp;'*. 0.*7.).50?.-)*).)=1/)0 .)).7,(</w:t>
      </w:r>
    </w:p>
    <w:p>
      <w:r>
        <w:t>@*. 1. AB . *) +...7 %!*+,%C&gt;B8 B%&amp; B 8 B %&amp; &gt;"!&amp;&amp;'B D.!&amp;&amp;' ! .7 . 0)) ., 0))%'D.!&amp;&amp;B8I ;%'$(%%&amp;&lt;-*)F*F*) D =. .7 .0.. * 7 ., 0))- * 7. +.9.*,.H+)+....=.- +.0+G*7*.5+.H. .F).,0))-%&amp;&amp;&amp;%#-*7.**7. ).= E .. K. #! I( *) F *.9</w:t>
      </w:r>
    </w:p>
    <w:p>
      <w:r>
        <w:t>#"# "$#$%"!&amp;&amp;' *. - .7=) ++ +G *7- .7 F D. / K7.H ++.=*)F/2.34444444-7.+,. 7.5...=1/K00.0))/( ;.)5:2+7G-*).-22(G@9@).-D5( +.,+...0: 500.9 D.:</w:t>
      </w:r>
    </w:p>
    <w:p>
      <w:r>
        <w:t>(. ;.5.</w:t>
      </w:r>
    </w:p>
    <w:p>
      <w:r>
        <w:t>7. *).:</w:t>
      </w:r>
    </w:p>
    <w:p>
      <w:r>
        <w:t>(7G</w:t>
      </w:r>
    </w:p>
    <w:p>
      <w:r>
        <w:t>*.0+F))++.=)E*.(</w:t>
      </w:r>
    </w:p>
    <w:p>
      <w:r>
        <w:t>97-</w:t>
      </w:r>
    </w:p>
    <w:p>
      <w:r>
        <w:t>500.9: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