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ATA/514/2016 vom 14. Juni 2016</w:t>
      </w:r>
    </w:p>
    <w:p>
      <w:r>
        <w:t>GE Cour de justice, 2016-06-14, FR</w:t>
      </w:r>
    </w:p>
    <w:p>
      <w:r>
        <w:rPr>
          <w:b/>
        </w:rPr>
        <w:t xml:space="preserve">Quelle: </w:t>
      </w:r>
      <w:r>
        <w:t>https://mcp.opencaselaw.ch/entscheid/ge_gerichte_ATA_514_2016</w:t>
      </w:r>
    </w:p>
    <w:p>
      <w:r>
        <w:t>FR: GE_GERICHTE ATA/514/2016 du 14 juin 2016</w:t>
      </w:r>
    </w:p>
    <w:p>
      <w:r>
        <w:t>IT: GE_GERICHTE ATA/514/2016 del 14 giugno 2016</w:t>
      </w:r>
    </w:p>
    <w:p>
      <w:pPr>
        <w:pStyle w:val="Heading2"/>
      </w:pPr>
      <w:r>
        <w:t>Regeste</w:t>
      </w:r>
    </w:p>
    <w:p>
      <w:r>
        <w:t>Résumé: Examen des conditions du rappel d'impôts. Confirmation des reprises effectuées par l'AFC. Examen des circonstances des prêts à l'actionnaire concédés par une société dont le contribuable est actionnaire et administrateur unique. Examen des transactions entre sociétés détenues par le contribuable. Confirmation de la quotité de l'amende.</w:t>
      </w:r>
    </w:p>
    <w:p>
      <w:pPr>
        <w:pStyle w:val="Heading2"/>
      </w:pPr>
      <w:r>
        <w:t>Erwägungen</w:t>
      </w:r>
    </w:p>
    <w:p>
      <w:r>
        <w:rPr>
          <w:b/>
        </w:rPr>
        <w:t>E. 12</w:t>
      </w:r>
    </w:p>
    <w:p>
      <w:r>
        <w:t>septembre 1985 - LPA - E 5 10). 2)</w:t>
      </w:r>
    </w:p>
    <w:p>
      <w:r>
        <w:t>Le présent litige porte sur la procédure en rappel et en soustraction d’impôt ouverte en 2013, qui concerne les périodes fiscales 2006 à 2009 et qui a abouti à la reprise dans le revenu imposable ICC et IFD du recourant de montants au titre de prestations appréciables en argent. 3)</w:t>
      </w:r>
    </w:p>
    <w:p>
      <w:r>
        <w:t>Les questions de droit matériel sont résolues par le droit en vigueur au cours de la période fiscale litigieuse, à savoir respectivement les dispositions de la loi fédérale sur l’impôt fédéral direct du 14 décembre 1990 (LIFD - RS 642.11) et celles de l’ancien droit cantonal (aLIPP - I à V), sous réserve de l’amende, pour laquelle le principe de la lex mitior s’applique le cas échéant. 4) a. Les conditions régissant le rappel d’impôt sont réglementées de manière similaire aux plans fédéral et cantonal. Ainsi, lorsque des moyens de preuve ou des faits jusque-là inconnus de l’autorité fiscale lui permettent d’établir qu’une taxation n’a pas été effectuée, alors qu’elle aurait dû l’être, ou qu’une taxation</w:t>
      </w:r>
    </w:p>
    <w:p>
      <w:r>
        <w:t>- 6/15 - A/880/2014 entrée en force est incomplète ou qu’une taxation non effectuée ou incomplète est due à un crime ou à un délit commis contre l’autorité fiscale, cette dernière procède au rappel de l’impôt qui n’a pas été perçu, y compris les intérêts (art. 151 al. 1 LIFD ; art. 53 al. 1 de la loi fédérale sur l’harmonisation des impôts directs des cantons et des communes du 14 décembre 1990 - LHID - RS 642.14 ; art. 59 al. 1 de la loi de procédure fiscale du 4 octobre 2001 - LPFisc - D 3 17).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w:t>
      </w:r>
    </w:p>
    <w:p>
      <w:r>
        <w:t>b. Le rappel d’impôt n’est soumis qu’à des conditions objectives et implique qu’une taxation n’a, à tort, pas été établie ou est restée incomplète, de sorte que la collectivité publique a subi une perte fiscale.</w:t>
      </w:r>
    </w:p>
    <w:p>
      <w:r>
        <w:t>c.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non publié in ATF 140 I 68 ; 2C_1225/2012 du 7 juin 2013 consid. 3.1 ; 2C_724/2010 du 27 juillet 2011 consid. 8.1 ; 2C_104/2008 du 20 juin 2008 consid. 3.3 ; 2A.300/2006 du 27 février 2007 consid. 3.3).</w:t>
      </w:r>
    </w:p>
    <w:p>
      <w:r>
        <w:t>d. Pour sa part, le contribuable doit remplir la formule de déclaration d’impôt de manière conforme à la vérité et complète et y joindre les annexes (art. 124 al. 2 LIFD ; art. 26 al. 2 LPFisc), soit en particulier, pour les personnes physiques dont le revenu provient d’une activité lucrative indépendante, les extraits de comptes signés de la période fiscale ou, à défaut, un état des actifs et des passifs, un relevé des recettes et des dépenses ainsi que des prélèvements et apports privés (art. 125 al. 2 LIFD ; art. 29 al. 2 LPFisc).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w:t>
      </w:r>
    </w:p>
    <w:p>
      <w:r>
        <w:t>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w:t>
      </w:r>
    </w:p>
    <w:p>
      <w:r>
        <w:t>- 7/15 - A/880/2014 Hugo CASANOVA, Le rappel d’impôt, RDAF 1999 II 3 p. 11). Dans tous les cas, la rupture du lien de causalité doit être soumise à des exigences sévères, à savoir une négligence grave de l’autorité fiscale (arrêts du Tribunal fédéral 2C_416/2013 précité consid. 8.1 non publié in ATF 140 I 68 ; 2C_1225/2012 précité consid. 3.1 ; 2C_123/2012 du 8 août 2012 consid. 5.3.4).</w:t>
      </w:r>
    </w:p>
    <w:p>
      <w:r>
        <w:t>En revanche, des inexactitudes qui ne sont que décelables, sans être flagrantes, ne permettent pas de considérer que certains faits ou moyens de preuve étaient déjà connus des autorités au moment de la taxation (arrêt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(ATA/369/2015 du 21 avril 2015 ; ATA/517/2014 du 1er juillet 2014).</w:t>
      </w:r>
    </w:p>
    <w:p>
      <w:r>
        <w:t>Dans la mesure où le contribuable déclare de manière complète, sur un plan quantitatif, les éléments imposables et que leur évaluation a été acceptée sans changement lors de la taxation, une procédure en rappel d’impôt n’est plus possible, même si l’évaluation était insuffisante (AFC-CH [administration fédérale des contributions], Circulaire n. 21, Le droit de rappel d’impôt et le droit pénal fiscal dans la loi sur l’impôt fédéral direct, du 7 avril 1995, ch. 2.2). De plus, de manière générale, la découverte d’une mauvaise appréciation des preuves ou une mauvaise application du droit ne saurait donner lieu à un rappel d’impôt, tout comme celle d’une simple sous-évaluation des éléments imposables pour laquelle les art. 151 al. 2 LIFD et 53 al. 1 LHID excluent explicitement l’adaptation ultérieure de la taxation (Hugo CASANOVA, op. cit., p. 12).</w:t>
      </w:r>
    </w:p>
    <w:p>
      <w:r>
        <w:t>e. La chambre de céans a régulièrement considéré que l’AFC-GE ne commettait pas de négligence grave en ne confrontant pas des déclarations remplies par des sociétés, traitées par le service des personnes morales et celle remplie par un contribuable, personne physique (ATA/724/2015 du 14 juillet 2015 ; ATA/369/2015 précité ; ATA/517/2014 précité). La doctrine estime également que l’autorité de taxation ne doit pas sans autre se laisser imputer les connaissances d’un autre service de l’administration (Hugo CASANOVA, op. cit., p. 12). 5)</w:t>
      </w:r>
    </w:p>
    <w:p>
      <w:r>
        <w:t>En l’espèce, sur le plan chronologique, les bordereaux rectificatifs litigieux ont été émis après la décision sur réclamation concernant C____________,</w:t>
      </w:r>
    </w:p>
    <w:p>
      <w:r>
        <w:t>- 8/15 - A/880/2014 confirmant la reprise au titre de prêt simulé. Cependant, au moment de la taxation litigieuse, les éléments figurant dans la déclaration ou dans le dossier du contribuable ne permettaient pas à l'AFC-GE de se rendre compte de l’opération triangulaire menée entre les sociétés impliquées et le recourant. Notamment, dans leur déclaration, les noms des créanciers faisaient défaut à l’exception de celui concernant le prêt à C____________ et les domiciles des créanciers étaient faux. Ce n’est qu’en confrontant les déclarations remplies par les sociétés, traitées par le service des personnes morales et celle remplie par le contribuable que les éléments litigieux pouvaient apparaître. En particulier, la reprise chez l’actionnaire d’un prêt consenti entre sociétés sœurs ne pouvait pas être décelée lors de la taxation des personnes physiques. Le fait de ne pas avoir repéré immédiatement cet élément, qui n’est pas flagrant ou évident, ne peut être qualifié de négligence grave dans le traitement du dossier et cela même si les informations provenant de la procédure de taxation de la société n’ont pas été communiquées ou exploitées immédiatement par les services concernés.</w:t>
      </w:r>
    </w:p>
    <w:p>
      <w:r>
        <w:t>Les conditions pour l’ouverture d’une procédure en rappel d’impôt sont donc remplies en l’espèce. 6)</w:t>
      </w:r>
    </w:p>
    <w:p>
      <w:r>
        <w:t>Le recourant conteste les reprises faites par l’AFC-GE au titre de prestations appréciables en argent, confirmées par le jugement du TAPI. Les prêts n’étaient pas fictifs et ne pouvaient être qualifiés de tels après coup, alors que les taxations précédentes n’avaient pas retenu cette qualification. En outre, l’absence de contrat écrit n’était pas déterminante.</w:t>
      </w:r>
    </w:p>
    <w:p>
      <w:r>
        <w:t>a. En vertu des art. 20 al. 1 let. c LIFD et art. 6 let. c de l’ancienne loi sur l’imposition des personnes physiques - Impôt sur le revenu (revenu imposable) du 22 septembre 2000 (aLIPP-IV - D 3 14), est imposable le rendement de la fortune mobilière, en particulier les dividendes, les parts de bénéfice, les excédents de liquidation et tous autres avantages appréciables en argent provenant de participations de tout genre.</w:t>
      </w:r>
    </w:p>
    <w:p>
      <w:r>
        <w:t>b.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 606/2014 du 25 février 2015 consid. 6).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 circonstances, à des tiers non participants (ATF 119 Ib 116 consid. 2 ; ATA/724/2015 précité ; Xavier OBERSON, Droit fiscal suisse, 4ème éd., 2012, p. 138 n. 139). En raison</w:t>
      </w:r>
    </w:p>
    <w:p>
      <w:r>
        <w:t>- 9/15 - A/880/2014 du contenu similaire de l’art. 20 al. 1 let. c LIFD et de l’art. 6 let. c aLIPP, cette jurisprudence peut également s’appliquer à l’ICC, dans la mesure où le droit cantonal genevois comporte, à l’art. 12 de la loi sur l’imposition des personnes morales du 23 septembre 1994 (LIPM - D 3 15) en particulier en sa lettre h, une disposition équivalente à l’art. 58 al. 1 let. b LIFD (ATA/594/2015 du 9 juin 2015).</w:t>
      </w:r>
    </w:p>
    <w:p>
      <w:r>
        <w:t>c. 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w:t>
      </w:r>
    </w:p>
    <w:p>
      <w:r>
        <w:rPr>
          <w:b/>
        </w:rPr>
        <w:t>E. 17</w:t>
      </w:r>
    </w:p>
    <w:p>
      <w:r>
        <w:t>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138 II 57 consid. 2.2 ; arrêt du Tribunal fédéral 2C_927/2013 du</w:t>
      </w:r>
    </w:p>
    <w:p>
      <w:r>
        <w:rPr>
          <w:b/>
        </w:rPr>
        <w:t>E. 21</w:t>
      </w:r>
    </w:p>
    <w:p>
      <w:r>
        <w:t>mai 2014 consid. 5.1).</w:t>
      </w:r>
    </w:p>
    <w:p>
      <w:r>
        <w:t>d. Lorsqu’une personne physique détient des participations de plusieurs sociétés, des transactions entre ces sociétés, et non seulement entre l’actionnaire et chacune d’entre elles, peuvent intervenir. Si les conditions contractuelles ne correspondent pas à celles du marché, une des sociétés bénéficie d’un avantage lié à l’existence d’un actionnaire unique. Dans ces cas, on parle de la théorie du triangle, l’actionnaire occupant le sommet et les deux sociétés la base de la figure géométrique. Puisque l’avantage n’est possible qu’en raison de l’actionnaire commun, qui « contraint » ses deux sociétés à s’écarter des conditions du marché, on doit fiscalement considérer qu’il transite par lui, plutôt que de retenir qu’il n’a circulé qu’entre les deux parties au contrat. Sur le plan de l’impôt sur le revenu et le bénéfice, ce n’est donc pas la société enrichie qui voit son bénéfice imposable augmenter, mais l’actionnaire gratifié d’un avantage appréciable en argent au sens de l’art. 20 al. 1 let. c LIFD. En d’autres termes, l’avantage appréciable en argent doit être imputé à l’actionnaire également lorsqu’il s’agit de dépenses faites par la société en faveur d’un tiers qui lui est proche (ATF 119 Ib 116 ; 113 Ib 23 ; arrêt du Tribunal fédéral 2A.73/2005 du 2 août 2005 ; Yves NOËL, in Danielle YERSIN/Yves NOËL [éd.], Impôt fédéral direct, Loi sur l’impôt fédéral direct – commentaire romand, 2008, n. 96 ad art. 20). 7) a. Selon la jurisprudence, une société anonyme est libre d'accorder même à son actionnaire un prêt, dans la mesure et aux conditions à la jouissance duquel un</w:t>
      </w:r>
    </w:p>
    <w:p>
      <w:r>
        <w:t>- 10/15 - A/880/2014 tiers non participant pourrait accéder dans les mêmes circonstances. Une prestation appréciable en argent est néanmoins réalisée dans la mesure où l'opération s'écarte des usages et des affaires habituelles conformes au marché (ATF 138 II 57 consid. 3.1, in RDAF 2012 II 299 p. 303).</w:t>
      </w:r>
    </w:p>
    <w:p>
      <w:r>
        <w:t>b. Le Tribunal fédéral a développé un certain nombre de critères dont la réalisation permet de conclure qu'un prêt à l'actionnaire constitue une prestation appréciable en argent. Tel 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 sont pas payés mais qu'ils sont portés constamment en augmentation du compte d'emprunt et qu'il n'existe pas de convention écrite (ATF 138 II 57 précité consid. 3.2).</w:t>
      </w:r>
    </w:p>
    <w:p>
      <w:r>
        <w:t>c. Dans les cas de prestations appréciables en argent entre sociétés sœurs, l'avantage passe immédiatement d'une société à l'autre. Entre de telles sociétés, des attributions fondées sur un rapport de participation commun constituent des prestations appréciables en argent pour l'actionnaire d'une part et des apports dissimulés de capital de l'actionnaire à la société d'autre part (ATF 138 II 57 précité consid. 4.2).</w:t>
      </w:r>
    </w:p>
    <w:p>
      <w:r>
        <w:t>d. Toutefois, en matière de prêt simulé entre deux sociétés sœurs, il ne suffit pas de mettre en évidence que le prêt en question n'aurait pas été octroyé entre tiers qui ne seraient pas proches ou alors seulement à d'autres conditions. Bien plus, il faut encore démontrer que, sur la base de la relation particulière entre les proches, on ne peut pas – ou plus – compter sérieusement sur un remboursement de l'emprunt (ATF 138 II 57 précité consid. 5).</w:t>
      </w:r>
    </w:p>
    <w:p>
      <w:r>
        <w:t>e. Par conséquent, à teneur de la jurisprudence du Tribunal fédéral (ATF 138 II 57 consid. 5.1 à 5.3), les critères susmentionnés revêtent une importance différente : – à elle seule, l'absence d'une convention écrite ne s'avère que peu concluante (Archives 64 641 consid. 4a) puisqu'elle peut reposer sur d'autres raisons qu'une intention de simulation (RF 64/2009 308 consid. 3.1). Il est plus parlant que le prêt ne figure au bilan ni de la créancière ni du débiteur et que l'emprunteur ne revendique aucune déduction d'intérêts passifs auprès des autorités fiscales. Une telle manière d'agir peut signifier que les intéressés eux-mêmes partent de la non-existence (comptable) de l'emprunt.</w:t>
      </w:r>
    </w:p>
    <w:p>
      <w:r>
        <w:t>- 11/15 - A/880/2014 – Le fait que le but statutaire de la prêteuse ne comprenne pas l'octroi de crédits ne permet pas non plus de conclure nécessairement à une simulation. L'existence d'une telle simulation doit cependant être admise lorsque les moyens qui ont afflué chez le bénéficiaire ont servi à financer des dépenses de son train de vie privé ou qu'ils ont permis à ce dernier de rembourser des dettes privées à l'aide d'un crédit commercial, soit en définitive, lorsqu'un prêt au sens étroit n'est certainement pas voulu. – Pareillement, il y a lieu de faire des distinctions en rapport avec les situations de fortune respectives de la prêteuse et de l'emprunteur ; ainsi il peut bien paraître très insolite en comparaison avec des tiers que l'attribution effectuée atteigne une hauteur inhabituelle ; cela peut se produire dans la mesure où le prêt constitue le seul actif notable de la société ou qu'il dépasse le capital propre existant. Tout cela ne permet cependant pas encore de tirer la conclusion qu'il ne faut pas compter avec un remboursement du prêt. Le fait doit en tout cas être apprécié différemment si la prêteuse n'est certainement pas en mesure d'octroyer des prêts au moyen de ses propres ressources mais qu'elle doit elle-même se procurer ces moyens auprès d'un tiers. Les conditions pour reconnaître une simulation sont seulement clairement remplies lorsque le débiteur de l'emprunt se trouve dans des circonstances financières extrêmement serrées et qu'il ne lui est pas possible de satisfaire dans la durée, par ses propres moyens, aux obligations résultant de l'emprunt (paiement de l'intérêt et de l'amortissement, p. ex. dans un excédent de passifs de plusieurs millions de francs). 8)</w:t>
      </w:r>
    </w:p>
    <w:p>
      <w:r>
        <w:t>En l’espèce, en tenant compte des pièces figurant au dossier et des explications fournies par le recourant dans la procédure de taxation de C____________ et dans la présente procédure, il appert, s’agissant des prêts de C____________ à son actionnaire que le recourant ne démontre pas et n’allègue même pas avoir versé des intérêts. Ceux-ci étaient ajoutés au capital selon les explications données par sa fiduciaire le 30 avril 2007, le solde représentant alors l’intérêt et le capital dû. Il n’existait pas de contrat écrit qui aurait été produit par le recourant. S’agissant de l’avance à terme fixe de CHF 407'025.- accordée en 2005, elle a servi, aux dires du recourant, de relais dans une affaire dans laquelle le contribuable avait été abusé par une tierce personne et contre laquelle il avait définitivement perdu sa créance. Aucune échéance de remboursement n’était prévue, le recourant exposant maintenant que certains prêts devaient être remboursés en 2014. Les prêts devaient être remboursés soit sous forme d’un dividende compensatoire, soit grâce à des fonds provenant d’une succession intervenue en 2013. À ces éléments s’ajoute, quant à la solvabilité de l’actionnaire, que sa fortune mobilière de CHF 3'755'137.- au 31 décembre 2005 était constituée presque entièrement par les titres de C____________, mettant en doute sa capacité de remboursement. À cela s’ajoute encore que le recourant est</w:t>
      </w:r>
    </w:p>
    <w:p>
      <w:r>
        <w:t>- 12/15 - A/880/2014 administrateur unique de la société dont il possède toutes les actions et dont le but statutaire n’est pas en rapport avec la mise à disposition de fonds.</w:t>
      </w:r>
    </w:p>
    <w:p>
      <w:r>
        <w:t>S’agissant du prêt de CHF 500'925.- de C____________ à B____________, il avait pour but de mettre à disposition de M. A____________, actionnaire unique des deux sociétés, des fonds à injecter dans B____________ pour remplacer un refus de la banque d’accroître le financement de cette société. Selon le cours ordinaire des affaires, un tel prêt n’aurait manifestement pas pu être obtenu sans l’intervention de l’intéressé : le refus de la banque précité en est une preuve et aucun tiers n’aurait accepté d’avancer un montant d’une telle ampleur à cette société en l’absence de garanties qu’elle n’était pas en état de fournir.</w:t>
      </w:r>
    </w:p>
    <w:p>
      <w:r>
        <w:t>C’est donc à juste titre que les montants de CHF 986'954.- et de CHF 500'925.- reçus par les contribuables ont été ajoutés à leurs revenus en tant que rendement de la fortune mobilière.</w:t>
      </w:r>
    </w:p>
    <w:p>
      <w:r>
        <w:t>Pour les périodes fiscales 2006 et 2009, pendant lesquelles les divers prêts existaient toujours, c’est à juste titre que les montants correspondants et non contestés par le recourant, ont été ajoutés en tant que rendement de la fortune mobilière dans les taxations concernées. 9)</w:t>
      </w:r>
    </w:p>
    <w:p>
      <w:r>
        <w:t>Le recourant conteste les amendes pour soustractions d’impôt dans leur principe et dans leur quotité. Il aurait déposé une déclaration complète et n’aurait rien dissimulé à l’AFC-GE.</w:t>
      </w:r>
    </w:p>
    <w:p>
      <w:r>
        <w:t>a. Selon les art. 175 al. 1 LIFD, art. 56 al. 1 LHID et art. 69 LPFisc, le contribuable qui, intentionnellement ou par négligence, fait en sorte qu'une taxation ne soit pas effectuée alors qu'elle devrait (ou aurait dû) l'être, ou qu'une taxation entrée en force soit incomplète, est puni d’une amende.</w:t>
      </w:r>
    </w:p>
    <w:p>
      <w:r>
        <w:t>Conformément à la jurisprudence du Tribunal fédéral (arrêts du Tribunal fédéral 2C_1007/2012 du 15 mars 2013 consid. 5.1 ; 2C_907/2012 du</w:t>
      </w:r>
    </w:p>
    <w:p>
      <w:r>
        <w:rPr>
          <w:b/>
        </w:rPr>
        <w:t>E. 22</w:t>
      </w:r>
    </w:p>
    <w:p>
      <w:r>
        <w:t>décembre 2009). La négligence implique de porter un jugement sur le comportement de l’auteur, en se demandant ce qu’il aurait pu et dû faire, et non de rechercher ce qu’il avait à l’esprit (ATA/724/2015 précité).</w:t>
      </w:r>
    </w:p>
    <w:p>
      <w:r>
        <w:t>En l’espèce, contrairement à ce que retient le recourant, les déclarations fiscales n’étaient pas complètes, dans la mesure où les indications concernant les créanciers étaient lacunaires, et même inexactes s’agissant du domicile indiqué. Ce faisant, il a contrevenu à ses obligations. 10) Dès lors que les amendes se révèlent fondées dans leur principe, reste à examiner leur quotité. Le recourant estime qu’une réduction à un tiers du montant d’impôts soustraits doit lui être accordée parce qu’il n’avait eu, à aucun moment, la volonté d’éluder une quelconque obligation fiscale.</w:t>
      </w:r>
    </w:p>
    <w:p>
      <w:r>
        <w:t>En règle générale, l’amende est fixée au montant de l’impôt soustrait. Si la faute est légère, l’amende peut être réduite jusqu’au tiers de ce montant ; si la faute est grave, elle peut au plus être triplée (art. 175 al. 2 LIFD et 69 al. 2 LPFisc).</w:t>
      </w:r>
    </w:p>
    <w:p>
      <w:r>
        <w:t>La quotité de l’amende n’est pas fixée en fonction de l’intention de soustraire ou de la négligence qui peut être reprochée au contribuable mais de l’intensité de sa faute, qui doit être fixée en fonction de sa culpabilité (art. 106 CP). En revanche, le fait que l’auteur ait agi intentionnellement ou par négligence peut avoir une incidence sur l’intensité de la faute et, partant, sur la quotité de</w:t>
      </w:r>
    </w:p>
    <w:p>
      <w:r>
        <w:t>- 14/15 - A/880/2014 l’amende (ATA/647/2013 du 1er octobre 2013 consid. 11 ; ATA/337/2013 du 28 mai 2013 consid. 23).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w:t>
      </w:r>
    </w:p>
    <w:p>
      <w:r>
        <w:t>En l’espèce, l’AFC-GE, suivie par le TAPI, a retenu que le recourant avait été négligent et a souligné sa bonne collaboration. En fixant l’amende à la moitié de l’impôt soustrait, l’AFC-GE n’a pas mésusé de son pouvoir d’appréciation. Proche du minimum prévu par la loi, cette quotité prend en compte les circonstances du cas d’espèce, le recourant n’invoquant aucun autre élément qui devrait être pris en compte dans la fixation des amendes. Celles-ci n’apparaissent donc pas disproportionnées. 11) Infondé, le recours sera rejeté.</w:t>
      </w:r>
    </w:p>
    <w:p>
      <w:r>
        <w:t>Vu l'issue du litige, un émolument de CHF 1'000.-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