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ATA/513/2005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https://mcp.opencaselaw.ch/entscheid/ge_gerichte_ATA_513_2005</w:t>
      </w:r>
    </w:p>
    <w:p>
      <w:r>
        <w:t>FR: GE_GERICHTE ATA/513/2005 du 19 juillet 2005</w:t>
      </w:r>
    </w:p>
    <w:p>
      <w:r>
        <w:t>IT: GE_GERICHTE ATA/513/2005 del 19 luglio 2005</w:t>
      </w:r>
    </w:p>
    <w:p>
      <w:pPr>
        <w:pStyle w:val="Heading2"/>
      </w:pPr>
      <w:r>
        <w:t>Volltext</w:t>
      </w:r>
    </w:p>
    <w:p>
      <w:r>
        <w:t>!"#$%&amp;$%</w:t>
      </w:r>
    </w:p>
    <w:p>
      <w:r>
        <w:t>%'(</w:t>
      </w:r>
    </w:p>
    <w:p>
      <w:r>
        <w:t>!"# "$%&amp;&amp;"!''#</w:t>
      </w:r>
    </w:p>
    <w:p>
      <w:r>
        <w:t>$(</w:t>
      </w:r>
    </w:p>
    <w:p>
      <w:r>
        <w:t>)*!+,*-.!''#/01.*2.3-.,,..42 5 !#,*-.!''#/.3 ,.6*.78#9.3*.$: 9;.1..$&amp;-. !''# - 7.. *. *0 (.-.1..;*3)*0*.*( !(</w:t>
      </w:r>
    </w:p>
    <w:p>
      <w:r>
        <w:t>-./ . $&amp; -. !''# 0 - 7../ 3 .. . *?-4. 0?@ 5-.-*0../ A -. -. *. 4. 0?@ -.5 -. ,* 3;./ 3*.070B0?3- C2+D'''( *.0*.*(</w:t>
      </w:r>
    </w:p>
    <w:p>
      <w:r>
        <w:t>E 3 / , -. ** * 0 ,7.7 6.,0.1*$'7.!''#4 "+F'"!''#5(.*. -B* G 8. 3 0 -*.,. . . A3 70. *070....*;0H0*G371 0*.A.G*;/-3;./*8*/0? 0.7.I(</w:t>
      </w:r>
    </w:p>
    <w:p>
      <w:r>
        <w:t>..**0B*.3 ;.*( +(</w:t>
      </w:r>
    </w:p>
    <w:p>
      <w:r>
        <w:t>3* 0 7 3;. *. 0 # 9. !''#/ .3 0.-)*+'7.!''#/01.*$9.!''# 2 70A.(</w:t>
      </w:r>
    </w:p>
    <w:p>
      <w:r>
        <w:t>,./.3 0.3*..78!#071 !''# 48( $5( . 0 0..0 G 3*. . 3 E/ *0* - $&amp; -./ 3 / 7. . *. 48( !5( - )* . 70J. . !+ ,*-. !''#,.6.78#9.!''#3*.$:9; .1 . 48( +5( 7.. -. *.48(F5( F(</w:t>
      </w:r>
    </w:p>
    <w:p>
      <w:r>
        <w:t>0*=9.!''#/&gt;(1/.B;-... (1B*9G ** 7. 3*. 9; / .** 77 0*. *-.17...,4 2$+'!!:N$+'$': /.($(!$(F(+N "!!="!''#$%-.!''#5( !(</w:t>
      </w:r>
    </w:p>
    <w:p>
      <w:r>
        <w:t>30*. * G 3*. $: 9; .1*1*001..!#,*-.!''# 3)*.3 !+,*-.!''#(</w:t>
      </w:r>
    </w:p>
    <w:p>
      <w:r>
        <w:t>.,.*. /-)*0.+'7.!''#3 *70*07.A3A. .,.6.3*. # 9./ . .8;* $&amp; -. !''# 0 *0 (19*(3...;/*77 C2#''( 7.G8;(.0*3.7.* 0*4(&amp;= 5( OOOOO</w:t>
      </w:r>
    </w:p>
    <w:p>
      <w:r>
        <w:t>#"# "$%&amp;&amp;"!''# ) %</w:t>
      </w:r>
    </w:p>
    <w:p>
      <w:r>
        <w:t>*+,!$-. *-1.9*=9.!''#0&gt;..-.1 3)*.3 +'7.!''#01.*2.3 -.,,.. $9. !''# 0 !# 071 !''# 3*. $: 9; .1.N +,!". 9N 7G8;&gt;..-.1*77C2#''( N .A3..0*3.7.*N 77.A0*)G&gt;..-.1..AD.D ( E.*;@&gt;7 BB/ 0*./ &gt;( B8?/ &gt;7 C./ &gt;( 8*./ 9;/ &gt;(/9;00* 7.17...,@ ;,,.? 9.9(@</w:t>
      </w:r>
    </w:p>
    <w:p>
      <w:r>
        <w:t>&gt;(.</w:t>
      </w:r>
    </w:p>
    <w:p>
      <w:r>
        <w:t>-. 0*.@</w:t>
      </w:r>
    </w:p>
    <w:p>
      <w:r>
        <w:t>(-B</w:t>
      </w:r>
    </w:p>
    <w:p>
      <w:r>
        <w:t>0.,7)**77.A*60.( ?-/</w:t>
      </w:r>
    </w:p>
    <w:p>
      <w:r>
        <w:t>;,,.?@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