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ATA/511/2006 vom 19. September 2006</w:t>
      </w:r>
    </w:p>
    <w:p>
      <w:r>
        <w:t>GE Cour de justice, 2006-09-19, DE</w:t>
      </w:r>
    </w:p>
    <w:p>
      <w:r>
        <w:rPr>
          <w:b/>
        </w:rPr>
        <w:t xml:space="preserve">Quelle: </w:t>
      </w:r>
      <w:r>
        <w:t>https://mcp.opencaselaw.ch/entscheid/ge_gerichte_ATA_511_2006</w:t>
      </w:r>
    </w:p>
    <w:p>
      <w:r>
        <w:t>FR: GE_GERICHTE ATA/511/2006 du 19 septembre 2006</w:t>
      </w:r>
    </w:p>
    <w:p>
      <w:r>
        <w:t>IT: GE_GERICHTE ATA/511/2006 del 19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! "</w:t>
      </w:r>
    </w:p>
    <w:p>
      <w:r>
        <w:t>"#$!%%%%%% #$#%%$ #&amp; #!' ( # &amp;'</w:t>
      </w:r>
    </w:p>
    <w:p>
      <w:r>
        <w:t>(&amp;)**</w:t>
      </w:r>
    </w:p>
    <w:p>
      <w:r>
        <w:t>&amp;</w:t>
      </w:r>
    </w:p>
    <w:p>
      <w:r>
        <w:t>)*+) *,-.*../</w:t>
      </w:r>
    </w:p>
    <w:p>
      <w:r>
        <w:t>01</w:t>
      </w:r>
    </w:p>
    <w:p>
      <w:r>
        <w:t>&amp;"# 222222 3) $#4 !5%#% " ! #"# 6 7" " $!8 $#9! : "99"# $!;% ! / (7# ..,1 7#( 5 "" (%:"!! ?'%&gt;"$%5" :;?# $:'!@"..-1 1</w:t>
      </w:r>
    </w:p>
    <w:p>
      <w:r>
        <w:t>0,7#..-=@ (#../'!!"#"# %# " !!#5 : #?"%$ #"3) $#4!6'$" A!": #?"%$ #!5%! %3) $#4! B6 "&gt;"! 5 (% ( %% #7"% $#!%!..-1</w:t>
      </w:r>
    </w:p>
    <w:p>
      <w:r>
        <w:t>5 #!-C !% !# ! !"#! " !$#"! #5"7#(5 " "!&gt;"!&gt;"$# ; #%" ! "E $"# !57 5" "# 5 " !%5%$ '9%"#!5 #!-C "E1 5%#% #$! $ !$#%("A!5 #!-C " " !"# % 9%#% $ # ! $ # #1 ! 5 ? 5%(#&gt;"!$#5$#57#"7#(5 " $"# 7%%9# 5" $# #( $"7! !5#% (?""# ! "(!! !1 $# #% $"( ?## ! 9 !%?! ( "# !#&gt;"5!! ( ! (%A!5 "!!!7#(5 "!&gt;"$# #"( "" !?"1</w:t>
      </w:r>
    </w:p>
    <w:p>
      <w:r>
        <w:t>!5; ( $ 5%#E$"7!A% ##!$# " 1 %#% "%? !%# 7!#!: "99"# ; 7"!"#7#(&gt;"!&gt;" ( !"!")E1$!"'% #$ $ ! $#$ ! $#$# !% ! $# ###! !7#%%&gt;"5% $ #$!9 1 +1</w:t>
      </w:r>
    </w:p>
    <w:p>
      <w:r>
        <w:t>0= F../'! B5$$% "#"#15 #!-C !% !# "15 "# 5 "%1 ( &gt;"5! ( 9 $"( E# 9% " 7"#!5 ""#!!5"#($#(%1 A"##! !7#%%&gt;"% #$!1</w:t>
      </w:r>
    </w:p>
    <w:p>
      <w:r>
        <w:t>* 01</w:t>
      </w:r>
    </w:p>
    <w:p>
      <w:r>
        <w:t>#@% $ "! ( ! @"# $%' ! #"# #( 7!3 #1-/ ! !"#!G#? @" #"(7#0H=0) ) .-I #1/, !10!1 ! !"#! $#%"# # ("0 $7#0HC-) ) -0.61 1</w:t>
      </w:r>
    </w:p>
    <w:p>
      <w:r>
        <w:t>B!!5 #!H !% 0 " !% 5%$ I</w:t>
      </w:r>
    </w:p>
    <w:p>
      <w:r>
        <w:t>76 "# 5 " !% 5%$ 1</w:t>
      </w:r>
    </w:p>
    <w:p>
      <w:r>
        <w:t>3J6</w:t>
      </w:r>
    </w:p>
    <w:p>
      <w:r>
        <w:t>5 #!00 !% 0 "5" "# 5 " !% 5%$ %!(#% !#&gt;"5" $# $:;&gt;"</w:t>
      </w:r>
    </w:p>
    <w:p>
      <w:r>
        <w:t>6 "7%%95" #$#9!!: "99"# "'"# ! $## % $#!5#%(?""#! ! &gt;"5!"$""#"! ""' • ! " • !: "99"# "5! "5!#&gt;"#1 =1</w:t>
      </w:r>
    </w:p>
    <w:p>
      <w:r>
        <w:t>#"# 7! "# &gt;" !5 #! -C !% !# "5! 5; ( $ #%# (% $#$#! "(!!#?!5 $$!&gt;" A"% :"# 7!' ##%(!" !$I!5 ? 5"#%# (%$#$#'&gt;" $#$ !!$#$ A# &gt;"3 M00 C'1, I000..'10 #91161</w:t>
      </w:r>
    </w:p>
    <w:p>
      <w:r>
        <w:t>%? #' ! # &gt;"$"(9#&gt;""#"!'" # 9""# # # 9I!5 "#% (#("!" " $"# ! 9""#1 $!"' ! " ! "# %!(#%$"$ E# 99%$ #": ?!' 5 !!"# ""? # 5 %%% "#"# 1</w:t>
      </w:r>
    </w:p>
    <w:p>
      <w:r>
        <w:t>%&gt;"'?#9# % #%1 -1</w:t>
      </w:r>
    </w:p>
    <w:p>
      <w:r>
        <w:t>B!!5 #!+! "9%%# !! 9%%# ""0C (#! 0HHH 31) B 0.06 ! !7#% %&gt;" ? # 3 !1 06 $# !!7#: " !"# ( $#(% !7# "$#(%' "% $ # !$#$:;&gt;"&gt;"$ #!$## !3&amp; ?"!9%%# ! ".(7#0HH/#! 9A""(!!"9%%# !'4MM0HH+0' $1 0+HI 1 *1 &amp; *&amp;1 D</w:t>
      </w:r>
    </w:p>
    <w:p>
      <w:r>
        <w:t>' $1 1' L /.-' $1 ,0-61 "##G"#9 !E#9%"#"7 !%? !3 #1,/ !1016'@"9%$ #"%#E$"7!"$ #! $#G"#9 ! G "#"3 #1,/ !116' $$ # N#$#$#% "7"(%3 #1,/ !1,161</w:t>
      </w:r>
    </w:p>
    <w:p>
      <w:r>
        <w:t>B "#%' " "#$ "#"#$!'"#$!&gt;" !" "#%$ #! #% ! G "#%#E$"7!3 M0-,1 , $1,/I ##E"#7" !9%%# !1H.*..-"0C (#!../I 1 *1&amp; )</w:t>
      </w:r>
    </w:p>
    <w:p>
      <w:r>
        <w:t>*&amp;1D</w:t>
      </w:r>
    </w:p>
    <w:p>
      <w:r>
        <w:t>'$11'L/C='$1,-061</w:t>
      </w:r>
    </w:p>
    <w:p>
      <w:r>
        <w:t>#"# !!?" " (! " $#$ ! $#$# !% ' $ # ' !7#%%&gt;"1 !"#! " ?#95$ #% !%1!5$ %&gt;"5! "5"%#E$"7!A#%?!#!5 (%: "99"# "! %!?"(!# !$#$ ! 791</w:t>
      </w:r>
    </w:p>
    <w:p>
      <w:r>
        <w:t>#%A!5 #!H1( ! $"#!57!!5 (%% &gt;"'! $#$ ! 7 9 " !5 # ! #% $# #%$#&gt;" # !; !1 $ #"!#' !5 # 5 7# " $# $#$# A #$# !5 #% !!</w:t>
      </w:r>
    </w:p>
    <w:p>
      <w:r>
        <w:t>)/*+) *,-.*../ "# ## "" ( ?%&gt;"5"##""99 $ #1 # '!;$" "5!! 9# " "5!!!" 9 #$$ ! 9 &gt;"5! !%?$! %!!1! E9 K'!#A! $# ! 7 9 $" E# (&gt;"% $#%' $!' 5" $# !5 # "$7! 5%(!!# :Q !5 #% " ""$%# !%?1 # "#"9'!5 # ) E##("A!5%? #!5 #% "" # ## (#$#'9 "#!$#"!$# !5 # '$&gt;"5! "# 9# "7#$#%@" 3 M 0H ,/0 1 +10 $1 ,C0 ! #%9%#61 9' ! $#$ ! 795$E:$ !: ?!I!!%? !!!%?! "#' $ #"!#5! $# ! !&gt;"!!)# $ 9%"# "!!&gt;"!!$ "# $'#% "# &gt;"3 M 0C0010.7* $10/!#%9%#61</w:t>
      </w:r>
    </w:p>
    <w:p>
      <w:r>
        <w:t>!5$'!#7" ! %@A %&gt;"!#"# $"E# " 7%%9 5" # &gt;"1 # %&gt;"' E !5 &gt;"5 #? "5 "%##"(%:"!! ?'G)A)#A $## $ &gt;"5! "# 9# "7#$#%@"'! "# (&gt;"#! $#! 79$"#(#%!(##!5 "# !!%1 +1</w:t>
      </w:r>
    </w:p>
    <w:p>
      <w:r>
        <w:t>"("&gt;"$#%'!#"## #@%</w:t>
      </w:r>
    </w:p>
    <w:p>
      <w:r>
        <w:t>%!" DM -.1) # A ! : #? " #"# ' &gt;" "73 #1C+ 61 ') *</w:t>
      </w:r>
    </w:p>
    <w:p>
      <w:r>
        <w:t>+,-."!/ %! ##( 7!!#"##@%!+@"../$ #&amp;"#222222#! %"%$ #!G%! %"0#@"../I -."#/ !#@I A! : #?"#"# "%!"DM-.1)I</w:t>
      </w:r>
    </w:p>
    <w:p>
      <w:r>
        <w:t>)+*+) *,-.*../ "&gt;" ! $#% ##E A &amp; # !' ( " #"# &gt;"G " %$ #!G%! %1 B%? 4&amp;(;'$#%'&amp;&amp;1 ;:#:%!'@"?1 ""#7" ! # 94 ! ?#99#)@"# @14</w:t>
      </w:r>
    </w:p>
    <w:p>
      <w:r>
        <w:t>&amp;1</w:t>
      </w:r>
    </w:p>
    <w:p>
      <w:r>
        <w:t>! ()$#%4</w:t>
      </w:r>
    </w:p>
    <w:p>
      <w:r>
        <w:t>1(;</w:t>
      </w:r>
    </w:p>
    <w:p>
      <w:r>
        <w:t>$9# ##E %%"&gt;"% "&lt;$ #1</w:t>
      </w:r>
    </w:p>
    <w:p>
      <w:r>
        <w:t>('!</w:t>
      </w:r>
    </w:p>
    <w:p>
      <w:r>
        <w:t>! ?#99#4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