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ATA/510/2007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https://mcp.opencaselaw.ch/entscheid/ge_gerichte_ATA_510_2007</w:t>
      </w:r>
    </w:p>
    <w:p>
      <w:r>
        <w:t>FR: GE_GERICHTE ATA/510/2007 du 9 octobre 2007</w:t>
      </w:r>
    </w:p>
    <w:p>
      <w:r>
        <w:t>IT: GE_GERICHTE ATA/510/2007 del 9 ottobre 2007</w:t>
      </w:r>
    </w:p>
    <w:p>
      <w:pPr>
        <w:pStyle w:val="Heading2"/>
      </w:pPr>
      <w:r>
        <w:t>Volltext</w:t>
      </w:r>
    </w:p>
    <w:p>
      <w:r>
        <w:t>!"#####</w:t>
      </w:r>
    </w:p>
    <w:p>
      <w:r>
        <w:t>$ % %&amp;$$</w:t>
      </w:r>
    </w:p>
    <w:p>
      <w:r>
        <w:t>!"# "$%##"!&amp;&amp;' $ $(</w:t>
      </w:r>
    </w:p>
    <w:p>
      <w:r>
        <w:t>)* +,,,,, -. . / 00* 12.-3 4 536/0.273-0.2*$%%8$%%#( !(</w:t>
      </w:r>
    </w:p>
    <w:p>
      <w:r>
        <w:t>$'2*1!&amp;&amp;93)*+,,,,,..-.:* 0;..:* ( ..6-61. 2.---..-652.--.*.-4+?$/!#&amp;( 0*.3@: *0.(</w:t>
      </w:r>
    </w:p>
    <w:p>
      <w:r>
        <w:t>*-.A..2*30; 21 ...0 2**.....*.;1B5 $C 0*1 !&amp;&amp;9 * 4 +?$/!#&amp;( /.*.- /0. *)*+,,,,,2./6.;$A.!&amp;&amp;97.B 8$A.!&amp;&amp;'462..1-/00*3-0-.- 6/-..-40.*03*50-2.-. A07./*.()*+,,,,,.-.:-6.. 2.--.:.7.-( 8(</w:t>
      </w:r>
    </w:p>
    <w:p>
      <w:r>
        <w:t>$' 2*1 !&amp;&amp;93 *- 4 )* +,,,,, 0.; *0-*.3**.1.7.*61. 2.--.0@.**.2.:(-.770; 21...6/.--2.053*..*.- /0.( D(</w:t>
      </w:r>
    </w:p>
    <w:p>
      <w:r>
        <w:t>!!2*1!&amp;&amp;93)*+,,,,,0-.-46/2.6. :*47.:0; 21...(03 *.*..-( #(</w:t>
      </w:r>
    </w:p>
    <w:p>
      <w:r>
        <w:t>$'A2.!&amp;&amp;'37-/54)*+,,,,,/. :*..-3*.76//2.0.( 9(</w:t>
      </w:r>
    </w:p>
    <w:p>
      <w:r>
        <w:t>$DA2.!&amp;&amp;'3)*+,,,,,-2--*.0;( **6/2.-.7-EA:*.1F36.2. 21.45( '(</w:t>
      </w:r>
    </w:p>
    <w:p>
      <w:r>
        <w:t>-..C*.!&amp;&amp;'3---*.()*+,,,,, /-. 0 .. / 1. ** 6/ 2. /-. 0 ..2/5(3/-.0.( C(</w:t>
      </w:r>
    </w:p>
    <w:p>
      <w:r>
        <w:t>$C*.!&amp;&amp;'3)*+,,,,,...1*...7/ ( 2. *. 0 A 0 -0 -*. 2. G *. 7.( 2. -A4 -0- * /.:*$%%C3!&amp;&amp;$!&amp;&amp;836.2.--A-3</w:t>
      </w:r>
    </w:p>
    <w:p>
      <w:r>
        <w:t>8"# "$%##"!&amp;&amp;' 5-.0-2-( 2..-0-.7./1. :*12.-3@-;(</w:t>
      </w:r>
    </w:p>
    <w:p>
      <w:r>
        <w:t>H..7..;-.0-.2.*- 0.*5(.77-2..:.200.-.3 6/2....20-2.:5(</w:t>
      </w:r>
    </w:p>
    <w:p>
      <w:r>
        <w:t>-. 05 /.*.- +? $/!#&amp;( 1 / -..A.(/.:*2..G2-00-. $ A. !&amp;&amp;9 8$ A. !&amp;&amp;'3 4 6 6.. :*( %(</w:t>
      </w:r>
    </w:p>
    <w:p>
      <w:r>
        <w:t>$C A. !&amp;&amp;'3 / 00- 3 0 :*.-.( $&amp;(</w:t>
      </w:r>
    </w:p>
    <w:p>
      <w:r>
        <w:t>0. -- *0. 0 8 0*1 !&amp;&amp;'(</w:t>
      </w:r>
    </w:p>
    <w:p>
      <w:r>
        <w:t>)*+,,,,,..6-6/2.6.-:*$I!&amp;&amp;'( 0.3@1..@J*;( ..-7.62 . 0*. 0 /* /.-:.- / 53 *G* -.3 6/ .762.00-4*/.:*3 /2.00-:.200.-.( $ % $( ( A- *0 . 2 A... *0-3 210.2 (</w:t>
      </w:r>
    </w:p>
    <w:p>
      <w:r>
        <w:t>1( 6.-0.306.@-.*0 -...-G0.:0.46/.- *.7.- (/.-G41.A:*721.G 03 .3 .**-. (</w:t>
      </w:r>
    </w:p>
    <w:p>
      <w:r>
        <w:t>/0;()*+,,,,,6.-:*6/0.8$A. !&amp;&amp;'( 2. 4 1. . :* 0 0-. -.4-03/.-G4:..G6.7.-/36 .21:(</w:t>
      </w:r>
    </w:p>
    <w:p>
      <w:r>
        <w:t>D"# "$%##"!&amp;&amp;' !(</w:t>
      </w:r>
    </w:p>
    <w:p>
      <w:r>
        <w:t>H /. 8% .- $ . :-- :* 0..D-*1$%'' 3.06. 50-@:*.7*0-:424 73 0 G *. 1--7. / . :* 0 6/ -@: 2 :* *. -B 0. -. .2-.*A(</w:t>
      </w:r>
    </w:p>
    <w:p>
      <w:r>
        <w:t>. A.0 3 .1 *...7 2. 7- / . :* 4 3 .; /- 0 . .0 /.A..6/.400*(H/- 7. G3 0 - 2. 7. /1A / A:* /-2.3-7...7B-.(</w:t>
      </w:r>
    </w:p>
    <w:p>
      <w:r>
        <w:t>..)*+,,,,,.77-3;6/1--7. / 0; 21 ... 7.B 0. 4 2 4 +?$/!#&amp;( 0 *. . 4 :* A6/ 8$ A. !&amp;&amp;'( .0 .. / . A..6 . 0* /0:*6.36...G.*.-3 A6/8$A.!&amp;&amp;'34/.(</w:t>
      </w:r>
    </w:p>
    <w:p>
      <w:r>
        <w:t>-63 *.( . - 4 0 6/ 4 .B6.30; 2.-.-..-.4.( 8(</w:t>
      </w:r>
    </w:p>
    <w:p>
      <w:r>
        <w:t>/...:3-**+?8&amp;&amp;( *.4@: 36.*1 ( LLLLL '$% $</w:t>
      </w:r>
    </w:p>
    <w:p>
      <w:r>
        <w:t>() *!+ - 21 .A- $C *. !&amp;&amp;' 0 )* +,,,,, -....:*C*.!&amp;&amp;'K *,+ /*K 2..4..:*.-K *4@:..:*-**+?8&amp;&amp;( K</w:t>
      </w:r>
    </w:p>
    <w:p>
      <w:r>
        <w:t>#"# "$%##"!&amp;&amp;' . 63 7*-* B . C! .2 . 7-- .1 7--$'A.!&amp;&amp;# 30-G0G0- A 6. .2 .7.. 0 2 .1 7--3 0 2. *.;.01.K*-*....6.3 *.7*5020.:*.K. .G-.17--3$&amp;&amp;&amp;$D302.002. -.6 B .. /. D! ?( 0- G 0.; 0. 3 .26- ** *5 023 .2 G A. 4 /2.K **.60-G4)*+,,,,,..6/4..:*( H.-:=)(5@;30-.3)*25+.3)(@-.3)*3 A:( *.1*...7= :77.; A.=</w:t>
      </w:r>
    </w:p>
    <w:p>
      <w:r>
        <w:t>(. H.:.</w:t>
      </w:r>
    </w:p>
    <w:p>
      <w:r>
        <w:t>0-.=</w:t>
      </w:r>
    </w:p>
    <w:p>
      <w:r>
        <w:t>?(5@;</w:t>
      </w:r>
    </w:p>
    <w:p>
      <w:r>
        <w:t>0.7*G--**.6-B0.(</w:t>
      </w:r>
    </w:p>
    <w:p>
      <w:r>
        <w:t>;23</w:t>
      </w:r>
    </w:p>
    <w:p>
      <w:r>
        <w:t>:77.;=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