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ATA/50/2008 vom 5. Februar 2008</w:t>
      </w:r>
    </w:p>
    <w:p>
      <w:r>
        <w:t>GE Cour de justice, 2008-02-05, DE</w:t>
      </w:r>
    </w:p>
    <w:p>
      <w:r>
        <w:rPr>
          <w:b/>
        </w:rPr>
        <w:t xml:space="preserve">Quelle: </w:t>
      </w:r>
      <w:r>
        <w:t>https://mcp.opencaselaw.ch/entscheid/ge_gerichte_ATA_50_2008</w:t>
      </w:r>
    </w:p>
    <w:p>
      <w:r>
        <w:t>FR: GE_GERICHTE ATA/50/2008 du 5 février 2008</w:t>
      </w:r>
    </w:p>
    <w:p>
      <w:r>
        <w:t>IT: GE_GERICHTE ATA/50/2008 del 5 febbraio 2008</w:t>
      </w:r>
    </w:p>
    <w:p>
      <w:pPr>
        <w:pStyle w:val="Heading2"/>
      </w:pPr>
      <w:r>
        <w:t>Volltext</w:t>
      </w:r>
    </w:p>
    <w:p>
      <w:r>
        <w:t>! "!#!$% &amp;'</w:t>
      </w:r>
    </w:p>
    <w:p>
      <w:r>
        <w:t>&amp;'# !())))))</w:t>
      </w:r>
    </w:p>
    <w:p>
      <w:r>
        <w:t>*+** ,, ** * +- ,</w:t>
      </w:r>
    </w:p>
    <w:p>
      <w:r>
        <w:t>!"# "$%&amp;"!''( * %)</w:t>
      </w:r>
    </w:p>
    <w:p>
      <w:r>
        <w:t>*+,,,,,,-.%/#&amp;-0+++.12310+ ,,,,,, 4 5 67) ++ 8 30+ + .9+ .+7.567(:.7+!''&amp;)33++) !)</w:t>
      </w:r>
    </w:p>
    <w:p>
      <w:r>
        <w:t>!;!''&amp;-+++77++00+.3 3&gt;)3-9 . +::+&gt;) 93+.73.30++++ 1++&gt;:+) $)</w:t>
      </w:r>
    </w:p>
    <w:p>
      <w:r>
        <w:t>90.903..58++89 5.03.3.++%EI !''&amp;64;!''&amp;&gt;) ()</w:t>
      </w:r>
    </w:p>
    <w:p>
      <w:r>
        <w:t>3.E:.7+!''(-*),,,,,,-3..3+- .++36+;0+++:5 +1:8+:+) #)</w:t>
      </w:r>
    </w:p>
    <w:p>
      <w:r>
        <w:t>3+ .. 8 + 03+ 3/0!''() +-*),,,,,,++ 103 833++3++339+70...-F+3H +.. )0+67+...00:+0.@ D +; :.. %,!/"!''( !( I !''( O "&amp;'%"!''( !' 70;!''(B)</w:t>
      </w:r>
    </w:p>
    <w:p>
      <w:r>
        <w:t>836- +; . + 0D0 3.. = ++ 3+ .0+- 9) ?+ = + ;+ *) ,,,,,, 00.4;!''&amp;10+,,,,,,7.1+ 7+ 7%&amp;1''&gt;3+=::+0.7+7C+..5+5%&amp;1$E) -+00JC+.;+ &lt; &lt;+. C. 5 %&amp;14') .+ 6 0.+0 +03+;&lt;C++33;-12+-99 710+,,,,,,5%&amp;1''0D05%&amp;1$E)</w:t>
      </w:r>
    </w:p>
    <w:p>
      <w:r>
        <w:t>.&lt;- +; . 0 .++3+3? $F7+!''() $)</w:t>
      </w:r>
    </w:p>
    <w:p>
      <w:r>
        <w:t>33MC.00)</w:t>
      </w:r>
    </w:p>
    <w:p>
      <w:r>
        <w:t>PPPPP</w:t>
      </w:r>
    </w:p>
    <w:p>
      <w:r>
        <w:t>("# "$%&amp;"!''( (*,</w:t>
      </w:r>
    </w:p>
    <w:p>
      <w:r>
        <w:t>*</w:t>
      </w:r>
    </w:p>
    <w:p>
      <w:r>
        <w:t>./0&amp;1!2 .7;+F.E:.7+!''(3*+,,,,,, .++7+0;+7+9+$F7+!''(-++ 30++3+= 30+O 0&amp;'2 C0O .++3.+.O +&lt;C+C33MC.00O + &lt;- :0.0 = + #! +7 + :.. +; :..%(F+!''E@Q ?%(4)%%'B-3.D3D3. F &lt;+ +7 +:++ 3 7 +; :..- 3 7+ 0+6+3;+O0.0++++&lt;+- 0+:0H373+90+O+ +D.+;:..-%'''%$-37+337+ .+&lt; = ++ C+ $! Q) 3. D 3+6 3+ - +7&lt;. 00 0H 37- +7 D F+ 5 C7+O 00+&lt;3.D5*+,,,,,,-7+0;+ 7+9+++&lt;C58::+:..5) ?+.9A*)H16-3.+-*0N+-F9) 0+;0+++:A 9::+6 F+A</w:t>
      </w:r>
    </w:p>
    <w:p>
      <w:r>
        <w:t>)+?+9+</w:t>
      </w:r>
    </w:p>
    <w:p>
      <w:r>
        <w:t>3.+A</w:t>
      </w:r>
    </w:p>
    <w:p>
      <w:r>
        <w:t>Q)H16</w:t>
      </w:r>
    </w:p>
    <w:p>
      <w:r>
        <w:t>#"# "$%&amp;"!''( 3+:0D..00+&lt;.=3+) 67-</w:t>
      </w:r>
    </w:p>
    <w:p>
      <w:r>
        <w:t>9::+6A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