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https://mcp.opencaselaw.ch/entscheid/ge_gerichte_ATA_50_2006</w:t>
      </w:r>
    </w:p>
    <w:p>
      <w:r>
        <w:t>FR: GE_GERICHTE ATA/50/2006 du 31 janvier 2006</w:t>
      </w:r>
    </w:p>
    <w:p>
      <w:r>
        <w:t>IT: GE_GERICHTE ATA/50/2006 del 31 gennaio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 #%# &amp; ! ""#$%# # '!( )*!+,# '!-).(!# '! + # /) !"(0 # /) !"".# '!1*" !((#21 /) !"3 !'#21 '!( "2 /) !"" .2</w:t>
      </w:r>
    </w:p>
    <w:p>
      <w:r>
        <w:t>&amp;'()*&amp;+,,-</w:t>
      </w:r>
    </w:p>
    <w:p>
      <w:r>
        <w:t>.+. -# 14 $ #-# ! "!#"$%#</w:t>
      </w:r>
    </w:p>
    <w:p>
      <w:r>
        <w:t>$##$ #$# 5 $# $ #</w:t>
      </w:r>
    </w:p>
    <w:p>
      <w:r>
        <w:t>6- #</w:t>
      </w:r>
    </w:p>
    <w:p>
      <w:r>
        <w:t>.'&amp;(,. &amp;'()*&amp;+,,-</w:t>
      </w:r>
    </w:p>
    <w:p>
      <w:r>
        <w:t>(/</w:t>
      </w:r>
    </w:p>
    <w:p>
      <w:r>
        <w:t>0#" "#12#3 45".670#" "#89#" :"; +-+$?" -+ #;; ##@."%$ " + A;" #".$ #" !#" . !"A :B/ +/</w:t>
      </w:r>
    </w:p>
    <w:p>
      <w:r>
        <w:t>:".?# #;#0?" -6;C## "# 0 C# :#" ?#3 $ D" #; : E#9 =&gt;+-($#" !"F:"@@$%" G:$" &gt;I)-/ )/</w:t>
      </w:r>
    </w:p>
    <w:p>
      <w:r>
        <w:t>%" ?#3 $ # "# B@ ; 5".67%"8$?" #$#=&gt;+-+$ % ""6 ?#3 $ #% +- #%;: +,,' 0" # ?#3 5".67 0" 8/ J : E#9 =&gt;+-( #"#;;?#3 / -/</w:t>
      </w:r>
    </w:p>
    <w:p>
      <w:r>
        <w:t>('# #:+,,)$0#" "##D3 #" "# # "5**)-&gt;&amp;(8# #% "#:K "; " =&gt;+-+ 09 "#L"@/ &gt;/</w:t>
      </w:r>
    </w:p>
    <w:p>
      <w:r>
        <w:t>+I # #: +,,)$ D3 #" "# :" 2"0%"#??""5".672 8/ I/</w:t>
      </w:r>
    </w:p>
    <w:p>
      <w:r>
        <w:t>(H#%;:+,,)$!;G"; +-+/ H/</w:t>
      </w:r>
    </w:p>
    <w:p>
      <w:r>
        <w:t>D3 # "# ?# "6 2 ' ;:+,,)/ */</w:t>
      </w:r>
    </w:p>
    <w:p>
      <w:r>
        <w:t>#"',;:+,,)$!;G"# ";" "# ""6?#3 #%+-#%;:+,,'0" $." ## $ +-+N$ 0 A" #;# 0</w:t>
      </w:r>
    </w:p>
    <w:p>
      <w:r>
        <w:t>.)&amp;(,. &amp;'()*&amp;+,,- ""@6/ %@ "# ;3;D#;# "?# "6$ ;"" $";"#$3 ";" +-+$ #@#+-#%;:+,,'0" #%""6?#3 /9?#3 ##:#" (- 9 +, ;6 $ " C# :#" ?#3 $ #. D "#/?#3 " #;#0""@65A3 ?""%8 K@-, 0 @" ;""0:/J#@#% " I,O #.:#" " /@; " 3 6 ";# P@" B@6 ; #" "@"?" "?#" %1 B@4/ (+/</w:t>
      </w:r>
    </w:p>
    <w:p>
      <w:r>
        <w:t>' ?%" +,,-$ ## #.G" # " E # +-+" C#:#" ?#3 $#" # D?#3 / ()/</w:t>
      </w:r>
    </w:p>
    <w:p>
      <w:r>
        <w:t>H;+,,-$0#" "# ;"#:% "# /</w:t>
      </w:r>
    </w:p>
    <w:p>
      <w:r>
        <w:t>(&gt;E"+,,-$!?? # /</w:t>
      </w:r>
    </w:p>
    <w:p>
      <w:r>
        <w:t># ""D10##:#"R # # " @:$""D " $# "" #% ?" 4/ 0" ;"D"#; #;;?#3 ## :#"D "#1M0 " N9$;" # ?#"#"1D00 $ M%" N3 4/</w:t>
      </w:r>
    </w:p>
    <w:p>
      <w:r>
        <w:t>.-&amp;(,. &amp;'()*&amp;+,,- (I/</w:t>
      </w:r>
    </w:p>
    <w:p>
      <w:r>
        <w:t>""#+HE" +,,-$!##E# "#/ ?"A; 0%" "/#D D "#D" " &amp;(,. &amp;'()*&amp;+,,- # (/</w:t>
      </w:r>
    </w:p>
    <w:p>
      <w:r>
        <w:t>E ; " % E"" "# #; $ # %:5 /-&gt; #"0#@" "#E"""++#%;:(*)(. . +,-U /&gt;'/(" /#"#;"" "%(+ ;:(*H-. . -(,8/ +/</w:t>
      </w:r>
    </w:p>
    <w:p>
      <w:r>
        <w:t>""%@ D"?" "#:#"; ##(-9+, ;6 ":#=&gt;+-+ E#9 =&gt;I)-/ '/</w:t>
      </w:r>
    </w:p>
    <w:p>
      <w:r>
        <w:t>#"??#3 $)# #:(**(5J*+(/,.2#8%" #W +,,+$/'/+U &amp;)'&gt;&amp;+,,- 3 " 8/ -/</w:t>
      </w:r>
    </w:p>
    <w:p>
      <w:r>
        <w:t>6%$ #" ?#3 $ +, ;" (**, 5! - (, . 2#3 8 #"6 #;; ?#3 ; :#" # " "D D" "% P ?#3 $ 9S ?# "# ?# "6 # 9" 6"% 7</w:t>
      </w:r>
    </w:p>
    <w:p>
      <w:r>
        <w:t>83 $""$K@P;#"(-U</w:t>
      </w:r>
    </w:p>
    <w:p>
      <w:r>
        <w:t>:8P ?P;#"-,,;X</w:t>
      </w:r>
    </w:p>
    <w:p>
      <w:r>
        <w:t>8%#"@;"";(+;/$""6#"#;"5 /+ /(2#3 8/</w:t>
      </w:r>
    </w:p>
    <w:p>
      <w:r>
        <w:t>@##"@; P:"# ""D " C#%# #"#;;?#3 5 /+/' / 2#3 8/ &gt;/</w:t>
      </w:r>
    </w:p>
    <w:p>
      <w:r>
        <w:t>2# 2#3 P;6 " "D"# #%#"D"?"":#"?#3 /</w:t>
      </w:r>
    </w:p>
    <w:p>
      <w:r>
        <w:t>J#P9#;# "? "? ,&gt;8/</w:t>
      </w:r>
    </w:p>
    <w:p>
      <w:r>
        <w:t>2# P: # P: ?# " /+,8D" ;" @ 9:?# "/ 9 B"D; ""@6PE# #B#B#"$#B ""&amp;;""D"# #"#;; : : ?# "$D# DP"#" ?#3 / I/</w:t>
      </w:r>
    </w:p>
    <w:p>
      <w:r>
        <w:t>?# "6 # P#?#;/ #?#;; ("( $# 3 ?#;#%"# "# #" B #;" P96 P: #%#" P" "# "" D # # "#"9 #"#;6 ?" " /</w:t>
      </w:r>
    </w:p>
    <w:p>
      <w:r>
        <w:t>/ 0 #" ##" P";# " D" ?# "# )*&amp;+,,+-#%;:+,,+8/ ""$ !D"$ $;3;#%#"#@" "#D":;"" "? $ # "; +-+/ "6 " #;# 0 ""@6 5A3 ?" "%8 K@-, 0 @" ;""0:/J#@#% " I,O #.:#" " /@; " 3 6 ";# P@" B@6 ; #" "@"?" "?#" %1 B@4/</w:t>
      </w:r>
    </w:p>
    <w:p>
      <w:r>
        <w:t>/ %A ";3 P; ?# "6 ? " "@" +, 9 (- ;6 / 0" ;"$# # !$D"#; D" ?#3 ## :#" D "# 1 0 " 9 4$ ;" # ?#" #" D0 0 $ 1 %" 3 4/ 9" "#0%" ;# "%""#/</w:t>
      </w:r>
    </w:p>
    <w:p>
      <w:r>
        <w:t>/ # "; +-+"C#:#" ?#3 # ;""#" "# 0 "+"(?#3 # ;"/ 06$; 0: K@-,$##:#"" "@"9 0@(-;6 " =&gt;+-+" C#:#" ?#3 0 ? -,,;+/ */</w:t>
      </w:r>
    </w:p>
    <w:p>
      <w:r>
        <w:t>% D" 6$ " Z D ## :#" " "@"9 %3 # " "D0?#3 / 9 ?# "6"."$ ;##%#"0" "#/</w:t>
      </w:r>
    </w:p>
    <w:p>
      <w:r>
        <w:t>"# $0 +-+/ ((/</w:t>
      </w:r>
    </w:p>
    <w:p>
      <w:r>
        <w:t>%D"6$#E ""#! #?";/ (+/</w:t>
      </w:r>
    </w:p>
    <w:p>
      <w:r>
        <w:t>;#; Y2(0-,,/.;"&lt;A@# $D" #;: 5 / HI 8/ #;" #$ !; !/ G"$ !; ;". # !/ T" #$ !; ": A #$ !; " !/ ! #$ !; !/ #T"@ 0# #" ";" / # #;$ &lt; % &lt; # 6% ";" #?"9&lt;Y2-,,/.$;#Q0 :#&lt; % ":#"#D"# ;"6" # D0#/</w:t>
      </w:r>
    </w:p>
    <w:p>
      <w:r>
        <w:t>[[[[[ -$#</w:t>
      </w:r>
    </w:p>
    <w:p>
      <w:r>
        <w:t>7(8/"'!9 %: # " E * ;: +,,- P #" "# 1 2#3 4# ""##;;""# #; "6# "#+H E" +,,-U</w:t>
      </w:r>
    </w:p>
    <w:p>
      <w:r>
        <w:t>.(,&amp;(,. &amp;'()*&amp;+,,- 8/9 E U ; &lt;A@# ;#; Y2(0-,,/.U #";" Y2-,,/.&lt;# 6%$&lt;A@# U " D$ #?#;; 9 " *I "% #" ? 0#@" "# E"""$ 3 3 # $%#"##" ;"" "?$ E# 6 # "?" "#$ % ": ?U ;;#" ##" ""D#"#$;# "? ;#B% # "@ # ##; "U"#" 3 #"9;";#" ": ?$ (,,, ()U 3 "6 #"# # $"%#D#;;;#B%$#"% 3 E#" &lt;0%#"U #;;"D 3 &lt;! ""#$%# # $&lt;!;</w:t>
      </w:r>
    </w:p>
    <w:p>
      <w:r>
        <w:t>": A$ " #$&lt;!" T" ! #$&lt;!; :" !#"\";#T"@$&lt;!; %" !#" "G"$&lt; ! !#"$ %# # 6%$ ; " #"$ &lt; #;;""# ##; "6# "#""D0&lt;0??"? 0%"#; $?#3 B@/ J"@ 7!/BA6$" $!;#%B Y"$!/A"$!;#$ E@/ #;":;"" "?7 @??"6.E" 7</w:t>
      </w:r>
    </w:p>
    <w:p>
      <w:r>
        <w:t>/"#.J"@"</w:t>
      </w:r>
    </w:p>
    <w:p>
      <w:r>
        <w:t>" 7</w:t>
      </w:r>
    </w:p>
    <w:p>
      <w:r>
        <w:t>2/BA6</w:t>
      </w:r>
    </w:p>
    <w:p>
      <w:r>
        <w:t>#"#?#; 3 #;;"D9 "/</w:t>
      </w:r>
    </w:p>
    <w:p>
      <w:r>
        <w:t>6%$</w:t>
      </w:r>
    </w:p>
    <w:p>
      <w:r>
        <w:t>@??"67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