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ATA/508/2009 vom 12. Oktober 2009</w:t>
      </w:r>
    </w:p>
    <w:p>
      <w:r>
        <w:t>GE Cour de justice, 2009-10-12, FR</w:t>
      </w:r>
    </w:p>
    <w:p>
      <w:r>
        <w:rPr>
          <w:b/>
        </w:rPr>
        <w:t xml:space="preserve">Quelle: </w:t>
      </w:r>
      <w:r>
        <w:t>https://mcp.opencaselaw.ch/entscheid/ge_gerichte_ATA_508_2009</w:t>
      </w:r>
    </w:p>
    <w:p>
      <w:r>
        <w:t>FR: GE_GERICHTE ATA/508/2009 du 12 octobre 2009</w:t>
      </w:r>
    </w:p>
    <w:p>
      <w:r>
        <w:t>IT: GE_GERICHTE ATA/508/2009 del 12 ottobre 2009</w:t>
      </w:r>
    </w:p>
    <w:p>
      <w:pPr>
        <w:pStyle w:val="Heading2"/>
      </w:pPr>
      <w:r>
        <w:t>Erwägungen</w:t>
      </w:r>
    </w:p>
    <w:p>
      <w:r>
        <w:rPr>
          <w:b/>
        </w:rPr>
        <w:t>E. 12</w:t>
      </w:r>
    </w:p>
    <w:p>
      <w:r>
        <w:t>septembre 1985 - LPA - E 5 10) ;</w:t>
      </w:r>
    </w:p>
    <w:p>
      <w:r>
        <w:t>que sans nouvelles de sa part, un rappel lui a été adressé le 20 août 2009 par plis simple et recommandé, avec un ultime délai au 4 septembre 2009,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le Tribunal administratif renoncera à percevoir un émolument. LE TRIBUNAL ADMINISTRATIF déclare irrecevable le recours interjeté le 14 mai 2009 par Madame N______ contre la décision du 14 mai 2009 prise par l'Université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Madame N______, à l'Université de Genève ainsi qu’à la division administrative et sociale des étudiants. Au nom du Tribunal administratif :</w:t>
      </w:r>
    </w:p>
    <w:p>
      <w:r>
        <w:t>- 3/3 - A/1703/2009 la greffière :</w:t>
      </w:r>
    </w:p>
    <w:p>
      <w:r>
        <w:t>Tonya Arifi</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